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571F" w14:textId="77777777" w:rsidR="00C20022" w:rsidRDefault="00C20022"/>
    <w:p w14:paraId="43F21A53" w14:textId="77777777" w:rsidR="00C20022" w:rsidRDefault="00C20022"/>
    <w:p w14:paraId="39E8C8BB" w14:textId="77777777" w:rsidR="00C20022" w:rsidRDefault="00000000">
      <w:pPr>
        <w:jc w:val="center"/>
      </w:pPr>
      <w:r>
        <w:rPr>
          <w:noProof/>
        </w:rPr>
        <w:drawing>
          <wp:inline distT="0" distB="0" distL="0" distR="0" wp14:anchorId="5BA1D30C" wp14:editId="6A2A5E81">
            <wp:extent cx="2377440" cy="7481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ull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74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97AF6" w14:textId="77777777" w:rsidR="00C20022" w:rsidRDefault="00000000">
      <w:pPr>
        <w:spacing w:before="200" w:after="40"/>
        <w:jc w:val="center"/>
        <w:rPr>
          <w:lang w:eastAsia="ko-KR"/>
        </w:rPr>
      </w:pPr>
      <w:proofErr w:type="spellStart"/>
      <w:r>
        <w:rPr>
          <w:b/>
          <w:color w:val="17623B"/>
          <w:sz w:val="60"/>
          <w:lang w:eastAsia="ko-KR"/>
        </w:rPr>
        <w:t>서송오피스</w:t>
      </w:r>
      <w:proofErr w:type="spellEnd"/>
      <w:r>
        <w:rPr>
          <w:b/>
          <w:color w:val="17623B"/>
          <w:sz w:val="60"/>
          <w:lang w:eastAsia="ko-KR"/>
        </w:rPr>
        <w:t xml:space="preserve"> 클라우드</w:t>
      </w:r>
    </w:p>
    <w:p w14:paraId="139EFEB8" w14:textId="77777777" w:rsidR="00C20022" w:rsidRDefault="00000000">
      <w:pPr>
        <w:spacing w:after="40"/>
        <w:jc w:val="center"/>
        <w:rPr>
          <w:lang w:eastAsia="ko-KR"/>
        </w:rPr>
      </w:pPr>
      <w:r>
        <w:rPr>
          <w:b/>
          <w:color w:val="222833"/>
          <w:sz w:val="40"/>
          <w:lang w:eastAsia="ko-KR"/>
        </w:rPr>
        <w:t>사용설명서</w:t>
      </w:r>
    </w:p>
    <w:p w14:paraId="559E9A08" w14:textId="77777777" w:rsidR="00C20022" w:rsidRDefault="00000000">
      <w:pPr>
        <w:spacing w:after="400"/>
        <w:jc w:val="center"/>
        <w:rPr>
          <w:lang w:eastAsia="ko-KR"/>
        </w:rPr>
      </w:pPr>
      <w:r>
        <w:rPr>
          <w:color w:val="6B7280"/>
          <w:sz w:val="24"/>
          <w:lang w:eastAsia="ko-KR"/>
        </w:rPr>
        <w:t>워드 · 파워포인트 · 엑셀 · 한글(HWP/HWPX</w:t>
      </w:r>
      <w:proofErr w:type="gramStart"/>
      <w:r>
        <w:rPr>
          <w:color w:val="6B7280"/>
          <w:sz w:val="24"/>
          <w:lang w:eastAsia="ko-KR"/>
        </w:rPr>
        <w:t>)  —</w:t>
      </w:r>
      <w:proofErr w:type="gramEnd"/>
      <w:r>
        <w:rPr>
          <w:color w:val="6B7280"/>
          <w:sz w:val="24"/>
          <w:lang w:eastAsia="ko-KR"/>
        </w:rPr>
        <w:t xml:space="preserve">  브라우저에서 편집하고 PC로 저장</w:t>
      </w:r>
    </w:p>
    <w:p w14:paraId="4087FFCB" w14:textId="77777777" w:rsidR="00C20022" w:rsidRDefault="00000000">
      <w:pPr>
        <w:spacing w:after="20"/>
        <w:jc w:val="center"/>
        <w:rPr>
          <w:lang w:eastAsia="ko-KR"/>
        </w:rPr>
      </w:pPr>
      <w:proofErr w:type="spellStart"/>
      <w:r>
        <w:rPr>
          <w:b/>
          <w:color w:val="222833"/>
          <w:sz w:val="26"/>
          <w:lang w:eastAsia="ko-KR"/>
        </w:rPr>
        <w:t>서송병원</w:t>
      </w:r>
      <w:proofErr w:type="spellEnd"/>
      <w:r>
        <w:rPr>
          <w:b/>
          <w:color w:val="222833"/>
          <w:sz w:val="26"/>
          <w:lang w:eastAsia="ko-KR"/>
        </w:rPr>
        <w:t xml:space="preserve"> </w:t>
      </w:r>
      <w:proofErr w:type="spellStart"/>
      <w:r>
        <w:rPr>
          <w:b/>
          <w:color w:val="222833"/>
          <w:sz w:val="26"/>
          <w:lang w:eastAsia="ko-KR"/>
        </w:rPr>
        <w:t>전산팀</w:t>
      </w:r>
      <w:proofErr w:type="spellEnd"/>
    </w:p>
    <w:p w14:paraId="3C6CF540" w14:textId="77777777" w:rsidR="00C20022" w:rsidRDefault="00000000">
      <w:pPr>
        <w:jc w:val="center"/>
        <w:rPr>
          <w:lang w:eastAsia="ko-KR"/>
        </w:rPr>
      </w:pPr>
      <w:r>
        <w:rPr>
          <w:color w:val="6B7280"/>
          <w:lang w:eastAsia="ko-KR"/>
        </w:rPr>
        <w:t xml:space="preserve">문의 · 내선 </w:t>
      </w:r>
      <w:proofErr w:type="gramStart"/>
      <w:r>
        <w:rPr>
          <w:color w:val="6B7280"/>
          <w:lang w:eastAsia="ko-KR"/>
        </w:rPr>
        <w:t>1500  |</w:t>
      </w:r>
      <w:proofErr w:type="gramEnd"/>
      <w:r>
        <w:rPr>
          <w:color w:val="6B7280"/>
          <w:lang w:eastAsia="ko-KR"/>
        </w:rPr>
        <w:t xml:space="preserve">  접속 인증번호 · 0114  |  원내(병원) 네트워크 전용</w:t>
      </w:r>
    </w:p>
    <w:p w14:paraId="3B095E4F" w14:textId="77777777" w:rsidR="00C20022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7173D02B" w14:textId="77777777" w:rsidR="00C20022" w:rsidRDefault="00000000">
      <w:pPr>
        <w:pStyle w:val="1"/>
        <w:spacing w:before="200"/>
      </w:pPr>
      <w:proofErr w:type="spellStart"/>
      <w:r>
        <w:rPr>
          <w:rFonts w:ascii="맑은 고딕" w:eastAsia="맑은 고딕" w:hAnsi="맑은 고딕"/>
          <w:color w:val="17623B"/>
          <w:sz w:val="36"/>
        </w:rPr>
        <w:lastRenderedPageBreak/>
        <w:t>목차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781"/>
        <w:gridCol w:w="4781"/>
      </w:tblGrid>
      <w:tr w:rsidR="00C20022" w14:paraId="1C56F9E5" w14:textId="77777777">
        <w:tc>
          <w:tcPr>
            <w:tcW w:w="4781" w:type="dxa"/>
          </w:tcPr>
          <w:p w14:paraId="0305E8CD" w14:textId="77777777" w:rsidR="00C20022" w:rsidRDefault="00000000">
            <w:pPr>
              <w:spacing w:after="40"/>
            </w:pPr>
            <w:r>
              <w:rPr>
                <w:b/>
                <w:color w:val="17623B"/>
                <w:sz w:val="24"/>
              </w:rPr>
              <w:t>1</w:t>
            </w:r>
          </w:p>
        </w:tc>
        <w:tc>
          <w:tcPr>
            <w:tcW w:w="4781" w:type="dxa"/>
          </w:tcPr>
          <w:p w14:paraId="14C0B899" w14:textId="77777777" w:rsidR="00C20022" w:rsidRDefault="00000000">
            <w:pPr>
              <w:spacing w:after="40"/>
            </w:pPr>
            <w:r>
              <w:rPr>
                <w:b/>
                <w:color w:val="222833"/>
                <w:sz w:val="24"/>
              </w:rPr>
              <w:t>서비스 개요</w:t>
            </w:r>
          </w:p>
        </w:tc>
        <w:tc>
          <w:tcPr>
            <w:tcW w:w="4781" w:type="dxa"/>
          </w:tcPr>
          <w:p w14:paraId="40767AEF" w14:textId="77777777" w:rsidR="00C20022" w:rsidRDefault="00000000">
            <w:pPr>
              <w:spacing w:after="40"/>
            </w:pPr>
            <w:r>
              <w:rPr>
                <w:color w:val="6B7280"/>
              </w:rPr>
              <w:t>무엇을 할 수 있나요?</w:t>
            </w:r>
          </w:p>
        </w:tc>
      </w:tr>
      <w:tr w:rsidR="00C20022" w14:paraId="2801DAD6" w14:textId="77777777">
        <w:tc>
          <w:tcPr>
            <w:tcW w:w="4781" w:type="dxa"/>
          </w:tcPr>
          <w:p w14:paraId="4FBD7C37" w14:textId="77777777" w:rsidR="00C20022" w:rsidRDefault="00000000">
            <w:pPr>
              <w:spacing w:after="40"/>
            </w:pPr>
            <w:r>
              <w:rPr>
                <w:b/>
                <w:color w:val="17623B"/>
                <w:sz w:val="24"/>
              </w:rPr>
              <w:t>2</w:t>
            </w:r>
          </w:p>
        </w:tc>
        <w:tc>
          <w:tcPr>
            <w:tcW w:w="4781" w:type="dxa"/>
          </w:tcPr>
          <w:p w14:paraId="33532266" w14:textId="77777777" w:rsidR="00C20022" w:rsidRDefault="00000000">
            <w:pPr>
              <w:spacing w:after="40"/>
            </w:pPr>
            <w:r>
              <w:rPr>
                <w:b/>
                <w:color w:val="222833"/>
                <w:sz w:val="24"/>
              </w:rPr>
              <w:t>접속 방법</w:t>
            </w:r>
          </w:p>
        </w:tc>
        <w:tc>
          <w:tcPr>
            <w:tcW w:w="4781" w:type="dxa"/>
          </w:tcPr>
          <w:p w14:paraId="175B636C" w14:textId="77777777" w:rsidR="00C20022" w:rsidRDefault="00000000">
            <w:pPr>
              <w:spacing w:after="40"/>
            </w:pPr>
            <w:r>
              <w:rPr>
                <w:color w:val="6B7280"/>
              </w:rPr>
              <w:t>인증번호(0114) · 원내 전용</w:t>
            </w:r>
          </w:p>
        </w:tc>
      </w:tr>
      <w:tr w:rsidR="00C20022" w14:paraId="0D9BE4D2" w14:textId="77777777">
        <w:tc>
          <w:tcPr>
            <w:tcW w:w="4781" w:type="dxa"/>
          </w:tcPr>
          <w:p w14:paraId="6A350AD9" w14:textId="77777777" w:rsidR="00C20022" w:rsidRDefault="00000000">
            <w:pPr>
              <w:spacing w:after="40"/>
            </w:pPr>
            <w:r>
              <w:rPr>
                <w:b/>
                <w:color w:val="17623B"/>
                <w:sz w:val="24"/>
              </w:rPr>
              <w:t>3</w:t>
            </w:r>
          </w:p>
        </w:tc>
        <w:tc>
          <w:tcPr>
            <w:tcW w:w="4781" w:type="dxa"/>
          </w:tcPr>
          <w:p w14:paraId="0FEE0F23" w14:textId="77777777" w:rsidR="00C20022" w:rsidRDefault="00000000">
            <w:pPr>
              <w:spacing w:after="40"/>
            </w:pPr>
            <w:r>
              <w:rPr>
                <w:b/>
                <w:color w:val="222833"/>
                <w:sz w:val="24"/>
              </w:rPr>
              <w:t>메인 화면 살펴보기</w:t>
            </w:r>
          </w:p>
        </w:tc>
        <w:tc>
          <w:tcPr>
            <w:tcW w:w="4781" w:type="dxa"/>
          </w:tcPr>
          <w:p w14:paraId="3AC75F32" w14:textId="77777777" w:rsidR="00C20022" w:rsidRDefault="00000000">
            <w:pPr>
              <w:spacing w:after="40"/>
            </w:pPr>
            <w:r>
              <w:rPr>
                <w:color w:val="6B7280"/>
              </w:rPr>
              <w:t>화면 구성과 각 버튼</w:t>
            </w:r>
          </w:p>
        </w:tc>
      </w:tr>
      <w:tr w:rsidR="00C20022" w14:paraId="4E9DB6ED" w14:textId="77777777">
        <w:tc>
          <w:tcPr>
            <w:tcW w:w="4781" w:type="dxa"/>
          </w:tcPr>
          <w:p w14:paraId="30A61618" w14:textId="77777777" w:rsidR="00C20022" w:rsidRDefault="00000000">
            <w:pPr>
              <w:spacing w:after="40"/>
            </w:pPr>
            <w:r>
              <w:rPr>
                <w:b/>
                <w:color w:val="17623B"/>
                <w:sz w:val="24"/>
              </w:rPr>
              <w:t>4</w:t>
            </w:r>
          </w:p>
        </w:tc>
        <w:tc>
          <w:tcPr>
            <w:tcW w:w="4781" w:type="dxa"/>
          </w:tcPr>
          <w:p w14:paraId="6EAA6D55" w14:textId="77777777" w:rsidR="00C20022" w:rsidRDefault="00000000">
            <w:pPr>
              <w:spacing w:after="40"/>
            </w:pPr>
            <w:r>
              <w:rPr>
                <w:b/>
                <w:color w:val="222833"/>
                <w:sz w:val="24"/>
              </w:rPr>
              <w:t>파일 열기</w:t>
            </w:r>
          </w:p>
        </w:tc>
        <w:tc>
          <w:tcPr>
            <w:tcW w:w="4781" w:type="dxa"/>
          </w:tcPr>
          <w:p w14:paraId="1B31552F" w14:textId="77777777" w:rsidR="00C20022" w:rsidRDefault="00000000">
            <w:pPr>
              <w:spacing w:after="40"/>
              <w:rPr>
                <w:lang w:eastAsia="ko-KR"/>
              </w:rPr>
            </w:pPr>
            <w:r>
              <w:rPr>
                <w:color w:val="6B7280"/>
                <w:lang w:eastAsia="ko-KR"/>
              </w:rPr>
              <w:t>끌어놓기 · 선택 · 지원 형식</w:t>
            </w:r>
          </w:p>
        </w:tc>
      </w:tr>
      <w:tr w:rsidR="00C20022" w14:paraId="3E5BC6F0" w14:textId="77777777">
        <w:tc>
          <w:tcPr>
            <w:tcW w:w="4781" w:type="dxa"/>
          </w:tcPr>
          <w:p w14:paraId="137F8D8C" w14:textId="77777777" w:rsidR="00C20022" w:rsidRDefault="00000000">
            <w:pPr>
              <w:spacing w:after="40"/>
            </w:pPr>
            <w:r>
              <w:rPr>
                <w:b/>
                <w:color w:val="17623B"/>
                <w:sz w:val="24"/>
              </w:rPr>
              <w:t>5</w:t>
            </w:r>
          </w:p>
        </w:tc>
        <w:tc>
          <w:tcPr>
            <w:tcW w:w="4781" w:type="dxa"/>
          </w:tcPr>
          <w:p w14:paraId="1F65F978" w14:textId="77777777" w:rsidR="00C20022" w:rsidRDefault="00000000">
            <w:pPr>
              <w:spacing w:after="40"/>
              <w:rPr>
                <w:lang w:eastAsia="ko-KR"/>
              </w:rPr>
            </w:pPr>
            <w:r>
              <w:rPr>
                <w:b/>
                <w:color w:val="222833"/>
                <w:sz w:val="24"/>
                <w:lang w:eastAsia="ko-KR"/>
              </w:rPr>
              <w:t>문서 편집 (워드·엑셀·파워포인트)</w:t>
            </w:r>
          </w:p>
        </w:tc>
        <w:tc>
          <w:tcPr>
            <w:tcW w:w="4781" w:type="dxa"/>
          </w:tcPr>
          <w:p w14:paraId="2620409E" w14:textId="77777777" w:rsidR="00C20022" w:rsidRDefault="00000000">
            <w:pPr>
              <w:spacing w:after="40"/>
            </w:pPr>
            <w:proofErr w:type="spellStart"/>
            <w:r>
              <w:rPr>
                <w:color w:val="6B7280"/>
              </w:rPr>
              <w:t>Collabora</w:t>
            </w:r>
            <w:proofErr w:type="spellEnd"/>
            <w:r>
              <w:rPr>
                <w:color w:val="6B7280"/>
              </w:rPr>
              <w:t xml:space="preserve"> </w:t>
            </w:r>
            <w:proofErr w:type="spellStart"/>
            <w:r>
              <w:rPr>
                <w:color w:val="6B7280"/>
              </w:rPr>
              <w:t>편집</w:t>
            </w:r>
            <w:proofErr w:type="spellEnd"/>
            <w:r>
              <w:rPr>
                <w:color w:val="6B7280"/>
              </w:rPr>
              <w:t xml:space="preserve"> </w:t>
            </w:r>
            <w:proofErr w:type="spellStart"/>
            <w:r>
              <w:rPr>
                <w:color w:val="6B7280"/>
              </w:rPr>
              <w:t>화면</w:t>
            </w:r>
            <w:proofErr w:type="spellEnd"/>
          </w:p>
        </w:tc>
      </w:tr>
      <w:tr w:rsidR="00C20022" w14:paraId="1A082506" w14:textId="77777777">
        <w:tc>
          <w:tcPr>
            <w:tcW w:w="4781" w:type="dxa"/>
          </w:tcPr>
          <w:p w14:paraId="61EBC159" w14:textId="77777777" w:rsidR="00C20022" w:rsidRDefault="00000000">
            <w:pPr>
              <w:spacing w:after="40"/>
            </w:pPr>
            <w:r>
              <w:rPr>
                <w:b/>
                <w:color w:val="17623B"/>
                <w:sz w:val="24"/>
              </w:rPr>
              <w:t>6</w:t>
            </w:r>
          </w:p>
        </w:tc>
        <w:tc>
          <w:tcPr>
            <w:tcW w:w="4781" w:type="dxa"/>
          </w:tcPr>
          <w:p w14:paraId="2C655D35" w14:textId="77777777" w:rsidR="00C20022" w:rsidRDefault="00000000">
            <w:pPr>
              <w:spacing w:after="40"/>
              <w:rPr>
                <w:lang w:eastAsia="ko-KR"/>
              </w:rPr>
            </w:pPr>
            <w:r>
              <w:rPr>
                <w:b/>
                <w:color w:val="222833"/>
                <w:sz w:val="24"/>
                <w:lang w:eastAsia="ko-KR"/>
              </w:rPr>
              <w:t xml:space="preserve">PC로 </w:t>
            </w:r>
            <w:proofErr w:type="gramStart"/>
            <w:r>
              <w:rPr>
                <w:b/>
                <w:color w:val="222833"/>
                <w:sz w:val="24"/>
                <w:lang w:eastAsia="ko-KR"/>
              </w:rPr>
              <w:t>저장 /</w:t>
            </w:r>
            <w:proofErr w:type="gramEnd"/>
            <w:r>
              <w:rPr>
                <w:b/>
                <w:color w:val="222833"/>
                <w:sz w:val="24"/>
                <w:lang w:eastAsia="ko-KR"/>
              </w:rPr>
              <w:t xml:space="preserve"> 다른 이름으로 저장</w:t>
            </w:r>
          </w:p>
        </w:tc>
        <w:tc>
          <w:tcPr>
            <w:tcW w:w="4781" w:type="dxa"/>
          </w:tcPr>
          <w:p w14:paraId="47B586FB" w14:textId="77777777" w:rsidR="00C20022" w:rsidRDefault="00000000">
            <w:pPr>
              <w:spacing w:after="40"/>
              <w:rPr>
                <w:lang w:eastAsia="ko-KR"/>
              </w:rPr>
            </w:pPr>
            <w:r>
              <w:rPr>
                <w:color w:val="6B7280"/>
                <w:lang w:eastAsia="ko-KR"/>
              </w:rPr>
              <w:t>★ 가장 중요 — 반드시 저장</w:t>
            </w:r>
          </w:p>
        </w:tc>
      </w:tr>
      <w:tr w:rsidR="00C20022" w14:paraId="5B9FF298" w14:textId="77777777">
        <w:tc>
          <w:tcPr>
            <w:tcW w:w="4781" w:type="dxa"/>
          </w:tcPr>
          <w:p w14:paraId="458128DA" w14:textId="77777777" w:rsidR="00C20022" w:rsidRDefault="00000000">
            <w:pPr>
              <w:spacing w:after="40"/>
            </w:pPr>
            <w:r>
              <w:rPr>
                <w:b/>
                <w:color w:val="17623B"/>
                <w:sz w:val="24"/>
              </w:rPr>
              <w:t>7</w:t>
            </w:r>
          </w:p>
        </w:tc>
        <w:tc>
          <w:tcPr>
            <w:tcW w:w="4781" w:type="dxa"/>
          </w:tcPr>
          <w:p w14:paraId="07090C97" w14:textId="77777777" w:rsidR="00C20022" w:rsidRDefault="00000000">
            <w:pPr>
              <w:spacing w:after="40"/>
              <w:rPr>
                <w:lang w:eastAsia="ko-KR"/>
              </w:rPr>
            </w:pPr>
            <w:r>
              <w:rPr>
                <w:b/>
                <w:color w:val="222833"/>
                <w:sz w:val="24"/>
                <w:lang w:eastAsia="ko-KR"/>
              </w:rPr>
              <w:t>한글(HWP·HWPX) 편집</w:t>
            </w:r>
          </w:p>
        </w:tc>
        <w:tc>
          <w:tcPr>
            <w:tcW w:w="4781" w:type="dxa"/>
          </w:tcPr>
          <w:p w14:paraId="0134A4B9" w14:textId="77777777" w:rsidR="00C20022" w:rsidRDefault="00000000">
            <w:pPr>
              <w:spacing w:after="40"/>
              <w:rPr>
                <w:lang w:eastAsia="ko-KR"/>
              </w:rPr>
            </w:pPr>
            <w:r>
              <w:rPr>
                <w:color w:val="6B7280"/>
                <w:lang w:eastAsia="ko-KR"/>
              </w:rPr>
              <w:t>브라우저 안에서 바로 편집</w:t>
            </w:r>
          </w:p>
        </w:tc>
      </w:tr>
      <w:tr w:rsidR="00C20022" w14:paraId="2D926678" w14:textId="77777777">
        <w:tc>
          <w:tcPr>
            <w:tcW w:w="4781" w:type="dxa"/>
          </w:tcPr>
          <w:p w14:paraId="222AA390" w14:textId="77777777" w:rsidR="00C20022" w:rsidRDefault="00000000">
            <w:pPr>
              <w:spacing w:after="40"/>
            </w:pPr>
            <w:r>
              <w:rPr>
                <w:b/>
                <w:color w:val="17623B"/>
                <w:sz w:val="24"/>
              </w:rPr>
              <w:t>8</w:t>
            </w:r>
          </w:p>
        </w:tc>
        <w:tc>
          <w:tcPr>
            <w:tcW w:w="4781" w:type="dxa"/>
          </w:tcPr>
          <w:p w14:paraId="58D1914B" w14:textId="77777777" w:rsidR="00C20022" w:rsidRDefault="00000000">
            <w:pPr>
              <w:spacing w:after="40"/>
            </w:pPr>
            <w:r>
              <w:rPr>
                <w:b/>
                <w:color w:val="222833"/>
                <w:sz w:val="24"/>
              </w:rPr>
              <w:t>자리 비움 자동 종료</w:t>
            </w:r>
          </w:p>
        </w:tc>
        <w:tc>
          <w:tcPr>
            <w:tcW w:w="4781" w:type="dxa"/>
          </w:tcPr>
          <w:p w14:paraId="7ABFDD1C" w14:textId="77777777" w:rsidR="00C20022" w:rsidRDefault="00000000">
            <w:pPr>
              <w:spacing w:after="40"/>
            </w:pPr>
            <w:r>
              <w:rPr>
                <w:color w:val="6B7280"/>
              </w:rPr>
              <w:t>동시 사용 · 슬롯 반납</w:t>
            </w:r>
          </w:p>
        </w:tc>
      </w:tr>
      <w:tr w:rsidR="00C20022" w14:paraId="2743F020" w14:textId="77777777">
        <w:tc>
          <w:tcPr>
            <w:tcW w:w="4781" w:type="dxa"/>
          </w:tcPr>
          <w:p w14:paraId="6471E7A0" w14:textId="77777777" w:rsidR="00C20022" w:rsidRDefault="00000000">
            <w:pPr>
              <w:spacing w:after="40"/>
            </w:pPr>
            <w:r>
              <w:rPr>
                <w:b/>
                <w:color w:val="17623B"/>
                <w:sz w:val="24"/>
              </w:rPr>
              <w:t>9</w:t>
            </w:r>
          </w:p>
        </w:tc>
        <w:tc>
          <w:tcPr>
            <w:tcW w:w="4781" w:type="dxa"/>
          </w:tcPr>
          <w:p w14:paraId="00CFE3C2" w14:textId="77777777" w:rsidR="00C20022" w:rsidRDefault="00000000">
            <w:pPr>
              <w:spacing w:after="40"/>
            </w:pPr>
            <w:r>
              <w:rPr>
                <w:b/>
                <w:color w:val="222833"/>
                <w:sz w:val="24"/>
              </w:rPr>
              <w:t>보안 · 저장 정책</w:t>
            </w:r>
          </w:p>
        </w:tc>
        <w:tc>
          <w:tcPr>
            <w:tcW w:w="4781" w:type="dxa"/>
          </w:tcPr>
          <w:p w14:paraId="42613BE7" w14:textId="77777777" w:rsidR="00C20022" w:rsidRDefault="00000000">
            <w:pPr>
              <w:spacing w:after="40"/>
              <w:rPr>
                <w:lang w:eastAsia="ko-KR"/>
              </w:rPr>
            </w:pPr>
            <w:r>
              <w:rPr>
                <w:color w:val="6B7280"/>
                <w:lang w:eastAsia="ko-KR"/>
              </w:rPr>
              <w:t>서버 무보관 · 원내 전용</w:t>
            </w:r>
          </w:p>
        </w:tc>
      </w:tr>
      <w:tr w:rsidR="00C20022" w14:paraId="1F03B91A" w14:textId="77777777">
        <w:tc>
          <w:tcPr>
            <w:tcW w:w="4781" w:type="dxa"/>
          </w:tcPr>
          <w:p w14:paraId="745FCD72" w14:textId="77777777" w:rsidR="00C20022" w:rsidRDefault="00000000">
            <w:pPr>
              <w:spacing w:after="40"/>
            </w:pPr>
            <w:r>
              <w:rPr>
                <w:b/>
                <w:color w:val="17623B"/>
                <w:sz w:val="24"/>
              </w:rPr>
              <w:t>10</w:t>
            </w:r>
          </w:p>
        </w:tc>
        <w:tc>
          <w:tcPr>
            <w:tcW w:w="4781" w:type="dxa"/>
          </w:tcPr>
          <w:p w14:paraId="1A5975BE" w14:textId="77777777" w:rsidR="00C20022" w:rsidRDefault="00000000">
            <w:pPr>
              <w:spacing w:after="40"/>
            </w:pPr>
            <w:r>
              <w:rPr>
                <w:b/>
                <w:color w:val="222833"/>
                <w:sz w:val="24"/>
              </w:rPr>
              <w:t>자주 묻는 질문 (FAQ)</w:t>
            </w:r>
          </w:p>
        </w:tc>
        <w:tc>
          <w:tcPr>
            <w:tcW w:w="4781" w:type="dxa"/>
          </w:tcPr>
          <w:p w14:paraId="7506C014" w14:textId="77777777" w:rsidR="00C20022" w:rsidRDefault="00C20022">
            <w:pPr>
              <w:spacing w:after="40"/>
            </w:pPr>
          </w:p>
        </w:tc>
      </w:tr>
      <w:tr w:rsidR="00C20022" w14:paraId="32A3C573" w14:textId="77777777">
        <w:tc>
          <w:tcPr>
            <w:tcW w:w="4781" w:type="dxa"/>
          </w:tcPr>
          <w:p w14:paraId="6CE0DB68" w14:textId="77777777" w:rsidR="00C20022" w:rsidRDefault="00000000">
            <w:pPr>
              <w:spacing w:after="40"/>
            </w:pPr>
            <w:r>
              <w:rPr>
                <w:b/>
                <w:color w:val="17623B"/>
                <w:sz w:val="24"/>
              </w:rPr>
              <w:t>11</w:t>
            </w:r>
          </w:p>
        </w:tc>
        <w:tc>
          <w:tcPr>
            <w:tcW w:w="4781" w:type="dxa"/>
          </w:tcPr>
          <w:p w14:paraId="094E1122" w14:textId="77777777" w:rsidR="00C20022" w:rsidRDefault="00000000">
            <w:pPr>
              <w:spacing w:after="40"/>
            </w:pPr>
            <w:r>
              <w:rPr>
                <w:b/>
                <w:color w:val="222833"/>
                <w:sz w:val="24"/>
              </w:rPr>
              <w:t>문제 해결</w:t>
            </w:r>
          </w:p>
        </w:tc>
        <w:tc>
          <w:tcPr>
            <w:tcW w:w="4781" w:type="dxa"/>
          </w:tcPr>
          <w:p w14:paraId="12F3EBA5" w14:textId="77777777" w:rsidR="00C20022" w:rsidRDefault="00000000">
            <w:pPr>
              <w:spacing w:after="40"/>
            </w:pPr>
            <w:r>
              <w:rPr>
                <w:color w:val="6B7280"/>
              </w:rPr>
              <w:t>증상별 대처법</w:t>
            </w:r>
          </w:p>
        </w:tc>
      </w:tr>
      <w:tr w:rsidR="00C20022" w14:paraId="41BF01BD" w14:textId="77777777">
        <w:tc>
          <w:tcPr>
            <w:tcW w:w="4781" w:type="dxa"/>
          </w:tcPr>
          <w:p w14:paraId="4FDAA292" w14:textId="77777777" w:rsidR="00C20022" w:rsidRDefault="00000000">
            <w:pPr>
              <w:spacing w:after="40"/>
            </w:pPr>
            <w:r>
              <w:rPr>
                <w:b/>
                <w:color w:val="17623B"/>
                <w:sz w:val="24"/>
              </w:rPr>
              <w:t>12</w:t>
            </w:r>
          </w:p>
        </w:tc>
        <w:tc>
          <w:tcPr>
            <w:tcW w:w="4781" w:type="dxa"/>
          </w:tcPr>
          <w:p w14:paraId="119B940F" w14:textId="77777777" w:rsidR="00C20022" w:rsidRDefault="00000000">
            <w:pPr>
              <w:spacing w:after="40"/>
            </w:pPr>
            <w:r>
              <w:rPr>
                <w:b/>
                <w:color w:val="222833"/>
                <w:sz w:val="24"/>
              </w:rPr>
              <w:t>문의처</w:t>
            </w:r>
          </w:p>
        </w:tc>
        <w:tc>
          <w:tcPr>
            <w:tcW w:w="4781" w:type="dxa"/>
          </w:tcPr>
          <w:p w14:paraId="188BAED6" w14:textId="77777777" w:rsidR="00C20022" w:rsidRDefault="00000000">
            <w:pPr>
              <w:spacing w:after="40"/>
            </w:pPr>
            <w:r>
              <w:rPr>
                <w:color w:val="6B7280"/>
              </w:rPr>
              <w:t>서송병원 전산팀 내선 1500</w:t>
            </w:r>
          </w:p>
        </w:tc>
      </w:tr>
    </w:tbl>
    <w:p w14:paraId="57B279C3" w14:textId="77777777" w:rsidR="00C20022" w:rsidRDefault="00000000">
      <w:r>
        <w:br w:type="page"/>
      </w:r>
    </w:p>
    <w:p w14:paraId="74F62054" w14:textId="77777777" w:rsidR="00C20022" w:rsidRDefault="00000000">
      <w:pPr>
        <w:pStyle w:val="1"/>
        <w:spacing w:before="200"/>
      </w:pPr>
      <w:r>
        <w:rPr>
          <w:rFonts w:ascii="맑은 고딕" w:eastAsia="맑은 고딕" w:hAnsi="맑은 고딕"/>
          <w:color w:val="17623B"/>
          <w:sz w:val="36"/>
        </w:rPr>
        <w:lastRenderedPageBreak/>
        <w:t>1. 서비스 개요</w:t>
      </w:r>
    </w:p>
    <w:p w14:paraId="21432556" w14:textId="77777777" w:rsidR="00C20022" w:rsidRDefault="00000000">
      <w:pPr>
        <w:spacing w:after="160"/>
        <w:rPr>
          <w:lang w:eastAsia="ko-KR"/>
        </w:rPr>
      </w:pPr>
      <w:proofErr w:type="spellStart"/>
      <w:r>
        <w:rPr>
          <w:lang w:eastAsia="ko-KR"/>
        </w:rPr>
        <w:t>서송오피스</w:t>
      </w:r>
      <w:proofErr w:type="spellEnd"/>
      <w:r>
        <w:rPr>
          <w:lang w:eastAsia="ko-KR"/>
        </w:rPr>
        <w:t xml:space="preserve"> 클라우드는 병원 PC의 </w:t>
      </w:r>
      <w:proofErr w:type="spellStart"/>
      <w:r>
        <w:rPr>
          <w:lang w:eastAsia="ko-KR"/>
        </w:rPr>
        <w:t>웹브라우저</w:t>
      </w:r>
      <w:proofErr w:type="spellEnd"/>
      <w:r>
        <w:rPr>
          <w:lang w:eastAsia="ko-KR"/>
        </w:rPr>
        <w:t>(크롬 권장)에서 워드·파워포인트·엑셀·한글 문서를 열어 편집하고, 편집한 결과를 내 컴퓨터(PC)로 저장하는 사내 전용 문서 편집 도구입니다. 프로그램 설치가 필요 없습니다.</w:t>
      </w:r>
    </w:p>
    <w:p w14:paraId="27FC2099" w14:textId="77777777" w:rsidR="00C20022" w:rsidRDefault="00000000">
      <w:pPr>
        <w:spacing w:after="80"/>
      </w:pPr>
      <w:r>
        <w:rPr>
          <w:b/>
          <w:color w:val="17623B"/>
          <w:sz w:val="24"/>
        </w:rPr>
        <w:t xml:space="preserve">이 </w:t>
      </w:r>
      <w:proofErr w:type="spellStart"/>
      <w:r>
        <w:rPr>
          <w:b/>
          <w:color w:val="17623B"/>
          <w:sz w:val="24"/>
        </w:rPr>
        <w:t>도구의</w:t>
      </w:r>
      <w:proofErr w:type="spellEnd"/>
      <w:r>
        <w:rPr>
          <w:b/>
          <w:color w:val="17623B"/>
          <w:sz w:val="24"/>
        </w:rPr>
        <w:t xml:space="preserve"> </w:t>
      </w:r>
      <w:proofErr w:type="spellStart"/>
      <w:r>
        <w:rPr>
          <w:b/>
          <w:color w:val="17623B"/>
          <w:sz w:val="24"/>
        </w:rPr>
        <w:t>핵심</w:t>
      </w:r>
      <w:proofErr w:type="spellEnd"/>
      <w:r>
        <w:rPr>
          <w:b/>
          <w:color w:val="17623B"/>
          <w:sz w:val="24"/>
        </w:rPr>
        <w:t xml:space="preserve"> 3가지</w:t>
      </w:r>
    </w:p>
    <w:p w14:paraId="0E7B4495" w14:textId="77777777" w:rsidR="00C20022" w:rsidRDefault="00000000">
      <w:pPr>
        <w:pStyle w:val="a0"/>
        <w:spacing w:after="60"/>
        <w:rPr>
          <w:lang w:eastAsia="ko-KR"/>
        </w:rPr>
      </w:pPr>
      <w:proofErr w:type="gramStart"/>
      <w:r>
        <w:rPr>
          <w:b/>
          <w:lang w:eastAsia="ko-KR"/>
        </w:rPr>
        <w:t>편집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>워드/파워포인트/엑셀은 서버 편집기(</w:t>
      </w:r>
      <w:proofErr w:type="spellStart"/>
      <w:r>
        <w:rPr>
          <w:lang w:eastAsia="ko-KR"/>
        </w:rPr>
        <w:t>Collabora</w:t>
      </w:r>
      <w:proofErr w:type="spellEnd"/>
      <w:r>
        <w:rPr>
          <w:lang w:eastAsia="ko-KR"/>
        </w:rPr>
        <w:t>)로, 한글(HWP/HWPX)은 브라우저 안에서 바로 편집합니다.</w:t>
      </w:r>
    </w:p>
    <w:p w14:paraId="2A02C80B" w14:textId="77777777" w:rsidR="00C20022" w:rsidRDefault="00000000">
      <w:pPr>
        <w:pStyle w:val="a0"/>
        <w:spacing w:after="60"/>
        <w:rPr>
          <w:lang w:eastAsia="ko-KR"/>
        </w:rPr>
      </w:pPr>
      <w:proofErr w:type="gramStart"/>
      <w:r>
        <w:rPr>
          <w:b/>
          <w:lang w:eastAsia="ko-KR"/>
        </w:rPr>
        <w:t>저장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 xml:space="preserve">문서는 서버에 영구 보관하지 않습니다. 편집이 끝나면 「PC로 </w:t>
      </w:r>
      <w:proofErr w:type="spellStart"/>
      <w:r>
        <w:rPr>
          <w:lang w:eastAsia="ko-KR"/>
        </w:rPr>
        <w:t>저장」으로</w:t>
      </w:r>
      <w:proofErr w:type="spellEnd"/>
      <w:r>
        <w:rPr>
          <w:lang w:eastAsia="ko-KR"/>
        </w:rPr>
        <w:t xml:space="preserve"> 내 컴퓨터에 </w:t>
      </w:r>
      <w:proofErr w:type="spellStart"/>
      <w:r>
        <w:rPr>
          <w:lang w:eastAsia="ko-KR"/>
        </w:rPr>
        <w:t>내려받습니다</w:t>
      </w:r>
      <w:proofErr w:type="spellEnd"/>
      <w:r>
        <w:rPr>
          <w:lang w:eastAsia="ko-KR"/>
        </w:rPr>
        <w:t>.</w:t>
      </w:r>
    </w:p>
    <w:p w14:paraId="47C12583" w14:textId="77777777" w:rsidR="00C20022" w:rsidRDefault="00000000">
      <w:pPr>
        <w:pStyle w:val="a0"/>
        <w:spacing w:after="60"/>
        <w:rPr>
          <w:lang w:eastAsia="ko-KR"/>
        </w:rPr>
      </w:pPr>
      <w:proofErr w:type="gramStart"/>
      <w:r>
        <w:rPr>
          <w:b/>
          <w:lang w:eastAsia="ko-KR"/>
        </w:rPr>
        <w:t>접속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>아이디/비밀번호 없이 인증번호(0114) 한 개로 입장하며, 원내(병원) 네트워크에서만 접속됩니다.</w:t>
      </w:r>
    </w:p>
    <w:p w14:paraId="57C8F26C" w14:textId="77777777" w:rsidR="00C20022" w:rsidRDefault="00000000">
      <w:pPr>
        <w:shd w:val="clear" w:color="auto" w:fill="E8F2EC"/>
        <w:spacing w:before="80" w:after="40"/>
        <w:rPr>
          <w:lang w:eastAsia="ko-KR"/>
        </w:rPr>
      </w:pPr>
      <w:r>
        <w:rPr>
          <w:b/>
          <w:color w:val="17623B"/>
          <w:lang w:eastAsia="ko-KR"/>
        </w:rPr>
        <w:t>● 설치 불필요</w:t>
      </w:r>
    </w:p>
    <w:p w14:paraId="5308FF49" w14:textId="77777777" w:rsidR="00C20022" w:rsidRDefault="00000000">
      <w:pPr>
        <w:shd w:val="clear" w:color="auto" w:fill="E8F2EC"/>
        <w:spacing w:after="160"/>
        <w:rPr>
          <w:lang w:eastAsia="ko-KR"/>
        </w:rPr>
      </w:pPr>
      <w:r>
        <w:rPr>
          <w:color w:val="222833"/>
          <w:sz w:val="21"/>
          <w:lang w:eastAsia="ko-KR"/>
        </w:rPr>
        <w:t xml:space="preserve">별도 프로그램을 깔지 않아도 됩니다. 병원 PC의 크롬(또는 </w:t>
      </w:r>
      <w:proofErr w:type="spellStart"/>
      <w:r>
        <w:rPr>
          <w:color w:val="222833"/>
          <w:sz w:val="21"/>
          <w:lang w:eastAsia="ko-KR"/>
        </w:rPr>
        <w:t>엣지</w:t>
      </w:r>
      <w:proofErr w:type="spellEnd"/>
      <w:r>
        <w:rPr>
          <w:color w:val="222833"/>
          <w:sz w:val="21"/>
          <w:lang w:eastAsia="ko-KR"/>
        </w:rPr>
        <w:t>) 브라우저에서 주소만 입력하면 바로 사용합니다.</w:t>
      </w:r>
    </w:p>
    <w:p w14:paraId="1B367C7F" w14:textId="77777777" w:rsidR="00C20022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1452D9F9" w14:textId="77777777" w:rsidR="00C20022" w:rsidRDefault="00000000">
      <w:pPr>
        <w:pStyle w:val="1"/>
        <w:spacing w:before="200"/>
        <w:rPr>
          <w:lang w:eastAsia="ko-KR"/>
        </w:rPr>
      </w:pPr>
      <w:r>
        <w:rPr>
          <w:rFonts w:ascii="맑은 고딕" w:eastAsia="맑은 고딕" w:hAnsi="맑은 고딕"/>
          <w:color w:val="17623B"/>
          <w:sz w:val="36"/>
          <w:lang w:eastAsia="ko-KR"/>
        </w:rPr>
        <w:lastRenderedPageBreak/>
        <w:t>2. 접속 방법</w:t>
      </w:r>
    </w:p>
    <w:p w14:paraId="4980E406" w14:textId="77777777" w:rsidR="00C20022" w:rsidRDefault="00000000">
      <w:pPr>
        <w:spacing w:after="60"/>
        <w:rPr>
          <w:lang w:eastAsia="ko-KR"/>
        </w:rPr>
      </w:pPr>
      <w:r>
        <w:rPr>
          <w:b/>
          <w:color w:val="FFFFFF"/>
          <w:shd w:val="clear" w:color="auto" w:fill="17623B"/>
          <w:lang w:eastAsia="ko-KR"/>
        </w:rPr>
        <w:t xml:space="preserve">  1  </w:t>
      </w:r>
      <w:r>
        <w:rPr>
          <w:lang w:eastAsia="ko-KR"/>
        </w:rPr>
        <w:t xml:space="preserve">  </w:t>
      </w:r>
      <w:r>
        <w:rPr>
          <w:b/>
          <w:color w:val="222833"/>
          <w:sz w:val="23"/>
          <w:lang w:eastAsia="ko-KR"/>
        </w:rPr>
        <w:t xml:space="preserve">브라우저 </w:t>
      </w:r>
      <w:proofErr w:type="gramStart"/>
      <w:r>
        <w:rPr>
          <w:b/>
          <w:color w:val="222833"/>
          <w:sz w:val="23"/>
          <w:lang w:eastAsia="ko-KR"/>
        </w:rPr>
        <w:t>열기</w:t>
      </w:r>
      <w:r>
        <w:rPr>
          <w:color w:val="6B7280"/>
          <w:lang w:eastAsia="ko-KR"/>
        </w:rPr>
        <w:t xml:space="preserve">  —</w:t>
      </w:r>
      <w:proofErr w:type="gramEnd"/>
      <w:r>
        <w:rPr>
          <w:color w:val="6B7280"/>
          <w:lang w:eastAsia="ko-KR"/>
        </w:rPr>
        <w:t xml:space="preserve">  크롬 또는 </w:t>
      </w:r>
      <w:proofErr w:type="spellStart"/>
      <w:r>
        <w:rPr>
          <w:color w:val="6B7280"/>
          <w:lang w:eastAsia="ko-KR"/>
        </w:rPr>
        <w:t>엣지</w:t>
      </w:r>
      <w:proofErr w:type="spellEnd"/>
      <w:r>
        <w:rPr>
          <w:color w:val="6B7280"/>
          <w:lang w:eastAsia="ko-KR"/>
        </w:rPr>
        <w:t xml:space="preserve"> 브라우저를 엽니다 (크롬 권장).</w:t>
      </w:r>
    </w:p>
    <w:p w14:paraId="70B8875A" w14:textId="77777777" w:rsidR="00C20022" w:rsidRDefault="00000000">
      <w:pPr>
        <w:spacing w:after="60"/>
        <w:rPr>
          <w:lang w:eastAsia="ko-KR"/>
        </w:rPr>
      </w:pPr>
      <w:r>
        <w:rPr>
          <w:b/>
          <w:color w:val="FFFFFF"/>
          <w:shd w:val="clear" w:color="auto" w:fill="17623B"/>
          <w:lang w:eastAsia="ko-KR"/>
        </w:rPr>
        <w:t xml:space="preserve">  2  </w:t>
      </w:r>
      <w:r>
        <w:rPr>
          <w:lang w:eastAsia="ko-KR"/>
        </w:rPr>
        <w:t xml:space="preserve">  </w:t>
      </w:r>
      <w:r>
        <w:rPr>
          <w:b/>
          <w:color w:val="222833"/>
          <w:sz w:val="23"/>
          <w:lang w:eastAsia="ko-KR"/>
        </w:rPr>
        <w:t xml:space="preserve">주소 </w:t>
      </w:r>
      <w:proofErr w:type="gramStart"/>
      <w:r>
        <w:rPr>
          <w:b/>
          <w:color w:val="222833"/>
          <w:sz w:val="23"/>
          <w:lang w:eastAsia="ko-KR"/>
        </w:rPr>
        <w:t>입력</w:t>
      </w:r>
      <w:r>
        <w:rPr>
          <w:color w:val="6B7280"/>
          <w:lang w:eastAsia="ko-KR"/>
        </w:rPr>
        <w:t xml:space="preserve">  —</w:t>
      </w:r>
      <w:proofErr w:type="gramEnd"/>
      <w:r>
        <w:rPr>
          <w:color w:val="6B7280"/>
          <w:lang w:eastAsia="ko-KR"/>
        </w:rPr>
        <w:t xml:space="preserve">  전산팀이 안내한 접속 주소를 입력합니다. (예: 원내 전용 주소)</w:t>
      </w:r>
    </w:p>
    <w:p w14:paraId="58478E5A" w14:textId="6E800042" w:rsidR="00C20022" w:rsidRDefault="00000000" w:rsidP="00A67EC4">
      <w:pPr>
        <w:spacing w:after="60"/>
        <w:rPr>
          <w:rFonts w:hint="eastAsia"/>
          <w:lang w:eastAsia="ko-KR"/>
        </w:rPr>
      </w:pPr>
      <w:r>
        <w:rPr>
          <w:b/>
          <w:color w:val="FFFFFF"/>
          <w:shd w:val="clear" w:color="auto" w:fill="17623B"/>
          <w:lang w:eastAsia="ko-KR"/>
        </w:rPr>
        <w:t xml:space="preserve">  3  </w:t>
      </w:r>
      <w:r>
        <w:rPr>
          <w:lang w:eastAsia="ko-KR"/>
        </w:rPr>
        <w:t xml:space="preserve">  </w:t>
      </w:r>
      <w:r>
        <w:rPr>
          <w:b/>
          <w:color w:val="222833"/>
          <w:sz w:val="23"/>
          <w:lang w:eastAsia="ko-KR"/>
        </w:rPr>
        <w:t xml:space="preserve">인증번호 </w:t>
      </w:r>
      <w:proofErr w:type="gramStart"/>
      <w:r>
        <w:rPr>
          <w:b/>
          <w:color w:val="222833"/>
          <w:sz w:val="23"/>
          <w:lang w:eastAsia="ko-KR"/>
        </w:rPr>
        <w:t>입력</w:t>
      </w:r>
      <w:r>
        <w:rPr>
          <w:color w:val="6B7280"/>
          <w:lang w:eastAsia="ko-KR"/>
        </w:rPr>
        <w:t xml:space="preserve">  —</w:t>
      </w:r>
      <w:proofErr w:type="gramEnd"/>
      <w:r>
        <w:rPr>
          <w:color w:val="6B7280"/>
          <w:lang w:eastAsia="ko-KR"/>
        </w:rPr>
        <w:t xml:space="preserve">  인증번호 0114 를 입력하고 「</w:t>
      </w:r>
      <w:proofErr w:type="spellStart"/>
      <w:r>
        <w:rPr>
          <w:color w:val="6B7280"/>
          <w:lang w:eastAsia="ko-KR"/>
        </w:rPr>
        <w:t>입장」을</w:t>
      </w:r>
      <w:proofErr w:type="spellEnd"/>
      <w:r>
        <w:rPr>
          <w:color w:val="6B7280"/>
          <w:lang w:eastAsia="ko-KR"/>
        </w:rPr>
        <w:t xml:space="preserve"> 누릅니다.</w:t>
      </w:r>
    </w:p>
    <w:p w14:paraId="4C2CF560" w14:textId="77777777" w:rsidR="00C20022" w:rsidRDefault="00000000">
      <w:pPr>
        <w:jc w:val="center"/>
      </w:pPr>
      <w:r>
        <w:rPr>
          <w:noProof/>
        </w:rPr>
        <w:drawing>
          <wp:inline distT="0" distB="0" distL="0" distR="0" wp14:anchorId="76787152" wp14:editId="2F36F3AA">
            <wp:extent cx="2466975" cy="27647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-login.png"/>
                    <pic:cNvPicPr/>
                  </pic:nvPicPr>
                  <pic:blipFill rotWithShape="1">
                    <a:blip r:embed="rId9"/>
                    <a:srcRect l="33062" t="21049" r="33501" b="20770"/>
                    <a:stretch/>
                  </pic:blipFill>
                  <pic:spPr bwMode="auto">
                    <a:xfrm>
                      <a:off x="0" y="0"/>
                      <a:ext cx="2472930" cy="2771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E462E" w14:textId="77777777" w:rsidR="00C20022" w:rsidRDefault="00000000">
      <w:pPr>
        <w:spacing w:after="200"/>
        <w:jc w:val="center"/>
        <w:rPr>
          <w:lang w:eastAsia="ko-KR"/>
        </w:rPr>
      </w:pPr>
      <w:r>
        <w:rPr>
          <w:i/>
          <w:color w:val="6B7280"/>
          <w:sz w:val="19"/>
          <w:lang w:eastAsia="ko-KR"/>
        </w:rPr>
        <w:t>[그림 2-1] 접속(인증번호) 화면 — 0114 입력 후 「입장」</w:t>
      </w:r>
    </w:p>
    <w:p w14:paraId="4B67388A" w14:textId="77777777" w:rsidR="00C20022" w:rsidRDefault="00000000">
      <w:pPr>
        <w:shd w:val="clear" w:color="auto" w:fill="E8F2EC"/>
        <w:spacing w:before="80" w:after="40"/>
        <w:rPr>
          <w:lang w:eastAsia="ko-KR"/>
        </w:rPr>
      </w:pPr>
      <w:r>
        <w:rPr>
          <w:b/>
          <w:color w:val="17623B"/>
          <w:lang w:eastAsia="ko-KR"/>
        </w:rPr>
        <w:t>● 원내 전용</w:t>
      </w:r>
    </w:p>
    <w:p w14:paraId="51F0DA47" w14:textId="77777777" w:rsidR="00C20022" w:rsidRDefault="00000000">
      <w:pPr>
        <w:shd w:val="clear" w:color="auto" w:fill="E8F2EC"/>
        <w:spacing w:after="160"/>
        <w:rPr>
          <w:lang w:eastAsia="ko-KR"/>
        </w:rPr>
      </w:pPr>
      <w:r>
        <w:rPr>
          <w:color w:val="222833"/>
          <w:sz w:val="21"/>
          <w:lang w:eastAsia="ko-KR"/>
        </w:rPr>
        <w:t xml:space="preserve">병원 내부 네트워크에서만 접속됩니다. 집이나 외부망에서는 열리지 않습니다. 접속이 안 되면 </w:t>
      </w:r>
      <w:proofErr w:type="spellStart"/>
      <w:r>
        <w:rPr>
          <w:color w:val="222833"/>
          <w:sz w:val="21"/>
          <w:lang w:eastAsia="ko-KR"/>
        </w:rPr>
        <w:t>전산팀</w:t>
      </w:r>
      <w:proofErr w:type="spellEnd"/>
      <w:r>
        <w:rPr>
          <w:color w:val="222833"/>
          <w:sz w:val="21"/>
          <w:lang w:eastAsia="ko-KR"/>
        </w:rPr>
        <w:t>(내선 1500)으로 문의하세요.</w:t>
      </w:r>
    </w:p>
    <w:p w14:paraId="1FF2AEF6" w14:textId="77777777" w:rsidR="00C20022" w:rsidRDefault="00000000">
      <w:pPr>
        <w:shd w:val="clear" w:color="auto" w:fill="FBE9E7"/>
        <w:spacing w:before="80" w:after="40"/>
        <w:rPr>
          <w:lang w:eastAsia="ko-KR"/>
        </w:rPr>
      </w:pPr>
      <w:r>
        <w:rPr>
          <w:b/>
          <w:color w:val="C0392B"/>
          <w:lang w:eastAsia="ko-KR"/>
        </w:rPr>
        <w:t>▲ 인증번호를 여러 번 틀리면</w:t>
      </w:r>
    </w:p>
    <w:p w14:paraId="3C2ECCB0" w14:textId="77777777" w:rsidR="00C20022" w:rsidRDefault="00000000">
      <w:pPr>
        <w:shd w:val="clear" w:color="auto" w:fill="FBE9E7"/>
        <w:spacing w:after="160"/>
        <w:rPr>
          <w:lang w:eastAsia="ko-KR"/>
        </w:rPr>
      </w:pPr>
      <w:r>
        <w:rPr>
          <w:color w:val="222833"/>
          <w:sz w:val="21"/>
          <w:lang w:eastAsia="ko-KR"/>
        </w:rPr>
        <w:t>보안을 위해 같은 위치에서 인증번호를 10회 이상 틀리면 잠시(10분) 입장이 제한됩니다. 잠시 후 다시 시도하세요.</w:t>
      </w:r>
    </w:p>
    <w:p w14:paraId="4BF867F0" w14:textId="77777777" w:rsidR="00C20022" w:rsidRDefault="00000000">
      <w:pPr>
        <w:pStyle w:val="1"/>
        <w:spacing w:before="200"/>
        <w:rPr>
          <w:lang w:eastAsia="ko-KR"/>
        </w:rPr>
      </w:pPr>
      <w:r>
        <w:rPr>
          <w:rFonts w:ascii="맑은 고딕" w:eastAsia="맑은 고딕" w:hAnsi="맑은 고딕"/>
          <w:color w:val="17623B"/>
          <w:sz w:val="36"/>
          <w:lang w:eastAsia="ko-KR"/>
        </w:rPr>
        <w:lastRenderedPageBreak/>
        <w:t>3. 메인 화면 살펴보기</w:t>
      </w:r>
    </w:p>
    <w:p w14:paraId="13B84DA3" w14:textId="77777777" w:rsidR="00C20022" w:rsidRDefault="00000000">
      <w:pPr>
        <w:spacing w:after="160"/>
        <w:rPr>
          <w:lang w:eastAsia="ko-KR"/>
        </w:rPr>
      </w:pPr>
      <w:r>
        <w:rPr>
          <w:lang w:eastAsia="ko-KR"/>
        </w:rPr>
        <w:t>입장하면 아래와 같은 메인 화면이 나타납니다. 위쪽에 파일을 여는 영역, 아래쪽에 지금 작업 중인 문서 목록이 있습니다.</w:t>
      </w:r>
    </w:p>
    <w:p w14:paraId="20872BD3" w14:textId="77777777" w:rsidR="00C20022" w:rsidRDefault="00000000">
      <w:pPr>
        <w:jc w:val="center"/>
      </w:pPr>
      <w:r>
        <w:rPr>
          <w:noProof/>
        </w:rPr>
        <w:drawing>
          <wp:inline distT="0" distB="0" distL="0" distR="0" wp14:anchorId="7435F46F" wp14:editId="41114725">
            <wp:extent cx="8886265" cy="4953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-portal-list.png"/>
                    <pic:cNvPicPr/>
                  </pic:nvPicPr>
                  <pic:blipFill rotWithShape="1">
                    <a:blip r:embed="rId10"/>
                    <a:srcRect l="1575" r="2366" b="16870"/>
                    <a:stretch/>
                  </pic:blipFill>
                  <pic:spPr bwMode="auto">
                    <a:xfrm>
                      <a:off x="0" y="0"/>
                      <a:ext cx="8897568" cy="495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90DAC" w14:textId="77777777" w:rsidR="00C20022" w:rsidRDefault="00000000">
      <w:pPr>
        <w:spacing w:after="200"/>
        <w:jc w:val="center"/>
        <w:rPr>
          <w:lang w:eastAsia="ko-KR"/>
        </w:rPr>
      </w:pPr>
      <w:r>
        <w:rPr>
          <w:i/>
          <w:color w:val="6B7280"/>
          <w:sz w:val="19"/>
          <w:lang w:eastAsia="ko-KR"/>
        </w:rPr>
        <w:t>[그림 3-1] 메인 화면 — 파일 열기 영역(위) + 작업 중인 문서 목록(아래)</w:t>
      </w:r>
    </w:p>
    <w:p w14:paraId="7C7E7F62" w14:textId="77777777" w:rsidR="00C20022" w:rsidRDefault="00000000">
      <w:pPr>
        <w:pStyle w:val="21"/>
      </w:pPr>
      <w:r>
        <w:rPr>
          <w:rFonts w:ascii="맑은 고딕" w:eastAsia="맑은 고딕" w:hAnsi="맑은 고딕"/>
          <w:color w:val="222833"/>
          <w:sz w:val="28"/>
        </w:rPr>
        <w:lastRenderedPageBreak/>
        <w:t xml:space="preserve">각 </w:t>
      </w:r>
      <w:proofErr w:type="spellStart"/>
      <w:r>
        <w:rPr>
          <w:rFonts w:ascii="맑은 고딕" w:eastAsia="맑은 고딕" w:hAnsi="맑은 고딕"/>
          <w:color w:val="222833"/>
          <w:sz w:val="28"/>
        </w:rPr>
        <w:t>부분</w:t>
      </w:r>
      <w:proofErr w:type="spellEnd"/>
      <w:r>
        <w:rPr>
          <w:rFonts w:ascii="맑은 고딕" w:eastAsia="맑은 고딕" w:hAnsi="맑은 고딕"/>
          <w:color w:val="222833"/>
          <w:sz w:val="28"/>
        </w:rPr>
        <w:t xml:space="preserve"> </w:t>
      </w:r>
      <w:proofErr w:type="spellStart"/>
      <w:r>
        <w:rPr>
          <w:rFonts w:ascii="맑은 고딕" w:eastAsia="맑은 고딕" w:hAnsi="맑은 고딕"/>
          <w:color w:val="222833"/>
          <w:sz w:val="28"/>
        </w:rPr>
        <w:t>설명</w:t>
      </w:r>
      <w:proofErr w:type="spellEnd"/>
    </w:p>
    <w:p w14:paraId="1BE9D534" w14:textId="77777777" w:rsidR="00C20022" w:rsidRDefault="00000000">
      <w:pPr>
        <w:pStyle w:val="a0"/>
        <w:spacing w:after="60"/>
        <w:rPr>
          <w:lang w:eastAsia="ko-KR"/>
        </w:rPr>
      </w:pPr>
      <w:proofErr w:type="gramStart"/>
      <w:r>
        <w:rPr>
          <w:b/>
          <w:lang w:eastAsia="ko-KR"/>
        </w:rPr>
        <w:t>상단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 xml:space="preserve">오른쪽 위에 </w:t>
      </w:r>
      <w:proofErr w:type="spellStart"/>
      <w:r>
        <w:rPr>
          <w:lang w:eastAsia="ko-KR"/>
        </w:rPr>
        <w:t>서송병원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전산팀</w:t>
      </w:r>
      <w:proofErr w:type="spellEnd"/>
      <w:r>
        <w:rPr>
          <w:lang w:eastAsia="ko-KR"/>
        </w:rPr>
        <w:t xml:space="preserve"> · 문의 내선 1500 과 사용설명서(워드) 링크가 있습니다.</w:t>
      </w:r>
    </w:p>
    <w:p w14:paraId="74A4F671" w14:textId="77777777" w:rsidR="00C20022" w:rsidRDefault="00000000">
      <w:pPr>
        <w:pStyle w:val="a0"/>
        <w:spacing w:after="60"/>
        <w:rPr>
          <w:lang w:eastAsia="ko-KR"/>
        </w:rPr>
      </w:pPr>
      <w:r>
        <w:rPr>
          <w:b/>
          <w:lang w:eastAsia="ko-KR"/>
        </w:rPr>
        <w:t xml:space="preserve">가운데 </w:t>
      </w:r>
      <w:proofErr w:type="gramStart"/>
      <w:r>
        <w:rPr>
          <w:b/>
          <w:lang w:eastAsia="ko-KR"/>
        </w:rPr>
        <w:t>상자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 xml:space="preserve">파일을 </w:t>
      </w:r>
      <w:proofErr w:type="spellStart"/>
      <w:r>
        <w:rPr>
          <w:lang w:eastAsia="ko-KR"/>
        </w:rPr>
        <w:t>끌어다</w:t>
      </w:r>
      <w:proofErr w:type="spellEnd"/>
      <w:r>
        <w:rPr>
          <w:lang w:eastAsia="ko-KR"/>
        </w:rPr>
        <w:t xml:space="preserve"> 놓거나 눌러서 선택하면 편집이 시작됩니다.</w:t>
      </w:r>
    </w:p>
    <w:p w14:paraId="778F42FC" w14:textId="77777777" w:rsidR="00C20022" w:rsidRDefault="00000000">
      <w:pPr>
        <w:pStyle w:val="a0"/>
        <w:spacing w:after="60"/>
        <w:rPr>
          <w:lang w:eastAsia="ko-KR"/>
        </w:rPr>
      </w:pPr>
      <w:r>
        <w:rPr>
          <w:b/>
          <w:lang w:eastAsia="ko-KR"/>
        </w:rPr>
        <w:t xml:space="preserve">문서 </w:t>
      </w:r>
      <w:proofErr w:type="gramStart"/>
      <w:r>
        <w:rPr>
          <w:b/>
          <w:lang w:eastAsia="ko-KR"/>
        </w:rPr>
        <w:t>카드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>문서 종류가 색깔 배지로 표시됩니다 — W(파랑)=워드, X(초록)=엑셀, P(주황)=파워포인트, 한(빨강)=한글.</w:t>
      </w:r>
    </w:p>
    <w:p w14:paraId="4E09BA27" w14:textId="77777777" w:rsidR="00C20022" w:rsidRDefault="00000000">
      <w:pPr>
        <w:pStyle w:val="a0"/>
        <w:spacing w:after="60"/>
        <w:rPr>
          <w:lang w:eastAsia="ko-KR"/>
        </w:rPr>
      </w:pPr>
      <w:proofErr w:type="gramStart"/>
      <w:r>
        <w:rPr>
          <w:b/>
          <w:lang w:eastAsia="ko-KR"/>
        </w:rPr>
        <w:t>버튼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>각 카드의 「편집」·「PC로 저장」·휴지통(닫기) 버튼으로 문서를 다룹니다.</w:t>
      </w:r>
    </w:p>
    <w:p w14:paraId="663746B4" w14:textId="77777777" w:rsidR="00C20022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71A04DBD" w14:textId="77777777" w:rsidR="00C20022" w:rsidRDefault="00000000">
      <w:pPr>
        <w:pStyle w:val="1"/>
        <w:spacing w:before="200"/>
        <w:rPr>
          <w:lang w:eastAsia="ko-KR"/>
        </w:rPr>
      </w:pPr>
      <w:r>
        <w:rPr>
          <w:rFonts w:ascii="맑은 고딕" w:eastAsia="맑은 고딕" w:hAnsi="맑은 고딕"/>
          <w:color w:val="17623B"/>
          <w:sz w:val="36"/>
          <w:lang w:eastAsia="ko-KR"/>
        </w:rPr>
        <w:lastRenderedPageBreak/>
        <w:t>4. 파일 열기</w:t>
      </w:r>
    </w:p>
    <w:p w14:paraId="2DD35082" w14:textId="77777777" w:rsidR="00C20022" w:rsidRDefault="00000000">
      <w:pPr>
        <w:rPr>
          <w:lang w:eastAsia="ko-KR"/>
        </w:rPr>
      </w:pPr>
      <w:r>
        <w:rPr>
          <w:lang w:eastAsia="ko-KR"/>
        </w:rPr>
        <w:t>파일을 여는 방법은 두 가지입니다.</w:t>
      </w:r>
    </w:p>
    <w:p w14:paraId="1EC46704" w14:textId="77777777" w:rsidR="00C20022" w:rsidRDefault="00000000">
      <w:pPr>
        <w:spacing w:after="60"/>
        <w:rPr>
          <w:lang w:eastAsia="ko-KR"/>
        </w:rPr>
      </w:pPr>
      <w:r>
        <w:rPr>
          <w:b/>
          <w:color w:val="FFFFFF"/>
          <w:shd w:val="clear" w:color="auto" w:fill="17623B"/>
          <w:lang w:eastAsia="ko-KR"/>
        </w:rPr>
        <w:t xml:space="preserve">  A  </w:t>
      </w:r>
      <w:r>
        <w:rPr>
          <w:lang w:eastAsia="ko-KR"/>
        </w:rPr>
        <w:t xml:space="preserve">  </w:t>
      </w:r>
      <w:proofErr w:type="spellStart"/>
      <w:r>
        <w:rPr>
          <w:b/>
          <w:color w:val="222833"/>
          <w:sz w:val="23"/>
          <w:lang w:eastAsia="ko-KR"/>
        </w:rPr>
        <w:t>끌어다</w:t>
      </w:r>
      <w:proofErr w:type="spellEnd"/>
      <w:r>
        <w:rPr>
          <w:b/>
          <w:color w:val="222833"/>
          <w:sz w:val="23"/>
          <w:lang w:eastAsia="ko-KR"/>
        </w:rPr>
        <w:t xml:space="preserve"> </w:t>
      </w:r>
      <w:proofErr w:type="gramStart"/>
      <w:r>
        <w:rPr>
          <w:b/>
          <w:color w:val="222833"/>
          <w:sz w:val="23"/>
          <w:lang w:eastAsia="ko-KR"/>
        </w:rPr>
        <w:t>놓기</w:t>
      </w:r>
      <w:r>
        <w:rPr>
          <w:color w:val="6B7280"/>
          <w:lang w:eastAsia="ko-KR"/>
        </w:rPr>
        <w:t xml:space="preserve">  —</w:t>
      </w:r>
      <w:proofErr w:type="gramEnd"/>
      <w:r>
        <w:rPr>
          <w:color w:val="6B7280"/>
          <w:lang w:eastAsia="ko-KR"/>
        </w:rPr>
        <w:t xml:space="preserve">  탐색기에서 파일을 집어 메인 화면 위로 </w:t>
      </w:r>
      <w:proofErr w:type="spellStart"/>
      <w:r>
        <w:rPr>
          <w:color w:val="6B7280"/>
          <w:lang w:eastAsia="ko-KR"/>
        </w:rPr>
        <w:t>끌어다</w:t>
      </w:r>
      <w:proofErr w:type="spellEnd"/>
      <w:r>
        <w:rPr>
          <w:color w:val="6B7280"/>
          <w:lang w:eastAsia="ko-KR"/>
        </w:rPr>
        <w:t xml:space="preserve"> 놓으면 바로 열립니다.</w:t>
      </w:r>
    </w:p>
    <w:p w14:paraId="6FB0CB7C" w14:textId="77777777" w:rsidR="00C20022" w:rsidRDefault="00000000">
      <w:pPr>
        <w:spacing w:after="60"/>
        <w:rPr>
          <w:lang w:eastAsia="ko-KR"/>
        </w:rPr>
      </w:pPr>
      <w:r>
        <w:rPr>
          <w:b/>
          <w:color w:val="FFFFFF"/>
          <w:shd w:val="clear" w:color="auto" w:fill="17623B"/>
          <w:lang w:eastAsia="ko-KR"/>
        </w:rPr>
        <w:t xml:space="preserve">  B  </w:t>
      </w:r>
      <w:r>
        <w:rPr>
          <w:lang w:eastAsia="ko-KR"/>
        </w:rPr>
        <w:t xml:space="preserve">  </w:t>
      </w:r>
      <w:r>
        <w:rPr>
          <w:b/>
          <w:color w:val="222833"/>
          <w:sz w:val="23"/>
          <w:lang w:eastAsia="ko-KR"/>
        </w:rPr>
        <w:t xml:space="preserve">눌러서 </w:t>
      </w:r>
      <w:proofErr w:type="gramStart"/>
      <w:r>
        <w:rPr>
          <w:b/>
          <w:color w:val="222833"/>
          <w:sz w:val="23"/>
          <w:lang w:eastAsia="ko-KR"/>
        </w:rPr>
        <w:t>선택</w:t>
      </w:r>
      <w:r>
        <w:rPr>
          <w:color w:val="6B7280"/>
          <w:lang w:eastAsia="ko-KR"/>
        </w:rPr>
        <w:t xml:space="preserve">  —</w:t>
      </w:r>
      <w:proofErr w:type="gramEnd"/>
      <w:r>
        <w:rPr>
          <w:color w:val="6B7280"/>
          <w:lang w:eastAsia="ko-KR"/>
        </w:rPr>
        <w:t xml:space="preserve">  가운데 상자를 클릭해 파일 선택 창에서 파일을 고릅니다.</w:t>
      </w:r>
    </w:p>
    <w:p w14:paraId="6C7B3560" w14:textId="77777777" w:rsidR="00C20022" w:rsidRDefault="00C20022">
      <w:pPr>
        <w:rPr>
          <w:lang w:eastAsia="ko-KR"/>
        </w:rPr>
      </w:pPr>
    </w:p>
    <w:p w14:paraId="4DBBA247" w14:textId="77777777" w:rsidR="00C20022" w:rsidRDefault="00000000">
      <w:pPr>
        <w:pStyle w:val="21"/>
      </w:pPr>
      <w:proofErr w:type="spellStart"/>
      <w:r>
        <w:rPr>
          <w:rFonts w:ascii="맑은 고딕" w:eastAsia="맑은 고딕" w:hAnsi="맑은 고딕"/>
          <w:color w:val="222833"/>
          <w:sz w:val="28"/>
        </w:rPr>
        <w:t>지원</w:t>
      </w:r>
      <w:proofErr w:type="spellEnd"/>
      <w:r>
        <w:rPr>
          <w:rFonts w:ascii="맑은 고딕" w:eastAsia="맑은 고딕" w:hAnsi="맑은 고딕"/>
          <w:color w:val="222833"/>
          <w:sz w:val="28"/>
        </w:rPr>
        <w:t xml:space="preserve"> </w:t>
      </w:r>
      <w:proofErr w:type="spellStart"/>
      <w:r>
        <w:rPr>
          <w:rFonts w:ascii="맑은 고딕" w:eastAsia="맑은 고딕" w:hAnsi="맑은 고딕"/>
          <w:color w:val="222833"/>
          <w:sz w:val="28"/>
        </w:rPr>
        <w:t>형식</w:t>
      </w:r>
      <w:proofErr w:type="spellEnd"/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781"/>
        <w:gridCol w:w="4781"/>
        <w:gridCol w:w="4781"/>
      </w:tblGrid>
      <w:tr w:rsidR="00C20022" w14:paraId="66416E5F" w14:textId="77777777" w:rsidTr="00C20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1" w:type="dxa"/>
          </w:tcPr>
          <w:p w14:paraId="324D681E" w14:textId="77777777" w:rsidR="00C20022" w:rsidRDefault="00000000" w:rsidP="00A67EC4">
            <w:pPr>
              <w:jc w:val="center"/>
            </w:pPr>
            <w:r>
              <w:t>종류</w:t>
            </w:r>
          </w:p>
        </w:tc>
        <w:tc>
          <w:tcPr>
            <w:tcW w:w="4781" w:type="dxa"/>
          </w:tcPr>
          <w:p w14:paraId="5EA01712" w14:textId="77777777" w:rsidR="00C20022" w:rsidRDefault="00000000" w:rsidP="00A67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확장자</w:t>
            </w:r>
          </w:p>
        </w:tc>
        <w:tc>
          <w:tcPr>
            <w:tcW w:w="4781" w:type="dxa"/>
          </w:tcPr>
          <w:p w14:paraId="3EA1F504" w14:textId="77777777" w:rsidR="00C20022" w:rsidRDefault="00000000" w:rsidP="00A67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편집 방식</w:t>
            </w:r>
          </w:p>
        </w:tc>
      </w:tr>
      <w:tr w:rsidR="00C20022" w14:paraId="1CD1B685" w14:textId="77777777" w:rsidTr="00C20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1" w:type="dxa"/>
          </w:tcPr>
          <w:p w14:paraId="77341D22" w14:textId="77777777" w:rsidR="00C20022" w:rsidRDefault="00000000" w:rsidP="00A67EC4">
            <w:pPr>
              <w:jc w:val="center"/>
            </w:pPr>
            <w:r>
              <w:rPr>
                <w:sz w:val="21"/>
              </w:rPr>
              <w:t>워드</w:t>
            </w:r>
          </w:p>
        </w:tc>
        <w:tc>
          <w:tcPr>
            <w:tcW w:w="4781" w:type="dxa"/>
          </w:tcPr>
          <w:p w14:paraId="254E8D66" w14:textId="77777777" w:rsidR="00C20022" w:rsidRDefault="00000000" w:rsidP="00A67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1"/>
              </w:rPr>
              <w:t>.docx .doc .odt .rtf</w:t>
            </w:r>
          </w:p>
        </w:tc>
        <w:tc>
          <w:tcPr>
            <w:tcW w:w="4781" w:type="dxa"/>
          </w:tcPr>
          <w:p w14:paraId="51935932" w14:textId="77777777" w:rsidR="00C20022" w:rsidRDefault="00000000" w:rsidP="00A67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1"/>
              </w:rPr>
              <w:t>서버 편집기(Collabora)</w:t>
            </w:r>
          </w:p>
        </w:tc>
      </w:tr>
      <w:tr w:rsidR="00C20022" w14:paraId="0688CB61" w14:textId="77777777" w:rsidTr="00C20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1" w:type="dxa"/>
          </w:tcPr>
          <w:p w14:paraId="3453E09D" w14:textId="77777777" w:rsidR="00C20022" w:rsidRDefault="00000000" w:rsidP="00A67EC4">
            <w:pPr>
              <w:jc w:val="center"/>
            </w:pPr>
            <w:r>
              <w:rPr>
                <w:sz w:val="21"/>
              </w:rPr>
              <w:t>엑셀</w:t>
            </w:r>
          </w:p>
        </w:tc>
        <w:tc>
          <w:tcPr>
            <w:tcW w:w="4781" w:type="dxa"/>
          </w:tcPr>
          <w:p w14:paraId="10DCA7C7" w14:textId="77777777" w:rsidR="00C20022" w:rsidRDefault="00000000" w:rsidP="00A67E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1"/>
              </w:rPr>
              <w:t>.xlsx .xls .ods .csv</w:t>
            </w:r>
          </w:p>
        </w:tc>
        <w:tc>
          <w:tcPr>
            <w:tcW w:w="4781" w:type="dxa"/>
          </w:tcPr>
          <w:p w14:paraId="7C1D2E5E" w14:textId="77777777" w:rsidR="00C20022" w:rsidRDefault="00000000" w:rsidP="00A67E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1"/>
              </w:rPr>
              <w:t>서버 편집기(Collabora)</w:t>
            </w:r>
          </w:p>
        </w:tc>
      </w:tr>
      <w:tr w:rsidR="00C20022" w14:paraId="58E90AC8" w14:textId="77777777" w:rsidTr="00C20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1" w:type="dxa"/>
          </w:tcPr>
          <w:p w14:paraId="48EF0C33" w14:textId="77777777" w:rsidR="00C20022" w:rsidRDefault="00000000" w:rsidP="00A67EC4">
            <w:pPr>
              <w:jc w:val="center"/>
            </w:pPr>
            <w:r>
              <w:rPr>
                <w:sz w:val="21"/>
              </w:rPr>
              <w:t>파워포인트</w:t>
            </w:r>
          </w:p>
        </w:tc>
        <w:tc>
          <w:tcPr>
            <w:tcW w:w="4781" w:type="dxa"/>
          </w:tcPr>
          <w:p w14:paraId="15B3D0B4" w14:textId="77777777" w:rsidR="00C20022" w:rsidRDefault="00000000" w:rsidP="00A67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1"/>
              </w:rPr>
              <w:t>.pptx .ppt .odp</w:t>
            </w:r>
          </w:p>
        </w:tc>
        <w:tc>
          <w:tcPr>
            <w:tcW w:w="4781" w:type="dxa"/>
          </w:tcPr>
          <w:p w14:paraId="2E5A4A81" w14:textId="77777777" w:rsidR="00C20022" w:rsidRDefault="00000000" w:rsidP="00A67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1"/>
              </w:rPr>
              <w:t>서버 편집기(Collabora)</w:t>
            </w:r>
          </w:p>
        </w:tc>
      </w:tr>
      <w:tr w:rsidR="00C20022" w14:paraId="4136A73E" w14:textId="77777777" w:rsidTr="00C20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1" w:type="dxa"/>
          </w:tcPr>
          <w:p w14:paraId="7F4F8547" w14:textId="77777777" w:rsidR="00C20022" w:rsidRDefault="00000000" w:rsidP="00A67EC4">
            <w:pPr>
              <w:jc w:val="center"/>
            </w:pPr>
            <w:r>
              <w:rPr>
                <w:sz w:val="21"/>
              </w:rPr>
              <w:t>한글</w:t>
            </w:r>
          </w:p>
        </w:tc>
        <w:tc>
          <w:tcPr>
            <w:tcW w:w="4781" w:type="dxa"/>
          </w:tcPr>
          <w:p w14:paraId="28B8E0D7" w14:textId="77777777" w:rsidR="00C20022" w:rsidRDefault="00000000" w:rsidP="00A67E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1"/>
              </w:rPr>
              <w:t>.hwp .hwpx</w:t>
            </w:r>
          </w:p>
        </w:tc>
        <w:tc>
          <w:tcPr>
            <w:tcW w:w="4781" w:type="dxa"/>
          </w:tcPr>
          <w:p w14:paraId="57966F3F" w14:textId="77777777" w:rsidR="00C20022" w:rsidRDefault="00000000" w:rsidP="00A67E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21"/>
                <w:lang w:eastAsia="ko-KR"/>
              </w:rPr>
              <w:t>브라우저에서 직접 편집(서버에 올리지 않음)</w:t>
            </w:r>
          </w:p>
        </w:tc>
      </w:tr>
      <w:tr w:rsidR="00C20022" w14:paraId="256BC16A" w14:textId="77777777" w:rsidTr="00C20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1" w:type="dxa"/>
          </w:tcPr>
          <w:p w14:paraId="68BAC9D1" w14:textId="77777777" w:rsidR="00C20022" w:rsidRDefault="00000000" w:rsidP="00A67EC4">
            <w:pPr>
              <w:jc w:val="center"/>
            </w:pPr>
            <w:proofErr w:type="spellStart"/>
            <w:r>
              <w:rPr>
                <w:sz w:val="21"/>
              </w:rPr>
              <w:t>텍스트</w:t>
            </w:r>
            <w:proofErr w:type="spellEnd"/>
          </w:p>
        </w:tc>
        <w:tc>
          <w:tcPr>
            <w:tcW w:w="4781" w:type="dxa"/>
          </w:tcPr>
          <w:p w14:paraId="60DD3E07" w14:textId="77777777" w:rsidR="00C20022" w:rsidRDefault="00000000" w:rsidP="00A67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1"/>
              </w:rPr>
              <w:t>.txt</w:t>
            </w:r>
          </w:p>
        </w:tc>
        <w:tc>
          <w:tcPr>
            <w:tcW w:w="4781" w:type="dxa"/>
          </w:tcPr>
          <w:p w14:paraId="22A169FD" w14:textId="77777777" w:rsidR="00C20022" w:rsidRDefault="00000000" w:rsidP="00A67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1"/>
              </w:rPr>
              <w:t>서버 편집기(Collabora)</w:t>
            </w:r>
          </w:p>
        </w:tc>
      </w:tr>
    </w:tbl>
    <w:p w14:paraId="31E7C352" w14:textId="77777777" w:rsidR="00C20022" w:rsidRDefault="00C20022"/>
    <w:p w14:paraId="233CE307" w14:textId="77777777" w:rsidR="00C20022" w:rsidRDefault="00000000">
      <w:pPr>
        <w:shd w:val="clear" w:color="auto" w:fill="E8F2EC"/>
        <w:spacing w:before="80" w:after="40"/>
        <w:rPr>
          <w:lang w:eastAsia="ko-KR"/>
        </w:rPr>
      </w:pPr>
      <w:r>
        <w:rPr>
          <w:b/>
          <w:color w:val="17623B"/>
          <w:lang w:eastAsia="ko-KR"/>
        </w:rPr>
        <w:t>● 한글 파일은 특별합니다</w:t>
      </w:r>
    </w:p>
    <w:p w14:paraId="71DE4CE5" w14:textId="77777777" w:rsidR="00C20022" w:rsidRDefault="00000000">
      <w:pPr>
        <w:shd w:val="clear" w:color="auto" w:fill="E8F2EC"/>
        <w:spacing w:after="160"/>
        <w:rPr>
          <w:lang w:eastAsia="ko-KR"/>
        </w:rPr>
      </w:pPr>
      <w:r>
        <w:rPr>
          <w:color w:val="222833"/>
          <w:sz w:val="21"/>
          <w:lang w:eastAsia="ko-KR"/>
        </w:rPr>
        <w:t>한글</w:t>
      </w:r>
      <w:proofErr w:type="gramStart"/>
      <w:r>
        <w:rPr>
          <w:color w:val="222833"/>
          <w:sz w:val="21"/>
          <w:lang w:eastAsia="ko-KR"/>
        </w:rPr>
        <w:t>(.</w:t>
      </w:r>
      <w:proofErr w:type="spellStart"/>
      <w:r>
        <w:rPr>
          <w:color w:val="222833"/>
          <w:sz w:val="21"/>
          <w:lang w:eastAsia="ko-KR"/>
        </w:rPr>
        <w:t>hwp</w:t>
      </w:r>
      <w:proofErr w:type="spellEnd"/>
      <w:proofErr w:type="gramEnd"/>
      <w:r>
        <w:rPr>
          <w:color w:val="222833"/>
          <w:sz w:val="21"/>
          <w:lang w:eastAsia="ko-KR"/>
        </w:rPr>
        <w:t>/.</w:t>
      </w:r>
      <w:proofErr w:type="spellStart"/>
      <w:r>
        <w:rPr>
          <w:color w:val="222833"/>
          <w:sz w:val="21"/>
          <w:lang w:eastAsia="ko-KR"/>
        </w:rPr>
        <w:t>hwpx</w:t>
      </w:r>
      <w:proofErr w:type="spellEnd"/>
      <w:r>
        <w:rPr>
          <w:color w:val="222833"/>
          <w:sz w:val="21"/>
          <w:lang w:eastAsia="ko-KR"/>
        </w:rPr>
        <w:t>)은 서버에 올리지 않고 브라우저 안에서 바로 열려 편집됩니다. 자세한 내용은 7장을 보세요.</w:t>
      </w:r>
    </w:p>
    <w:p w14:paraId="7838E6B9" w14:textId="77777777" w:rsidR="00C20022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39F83906" w14:textId="77777777" w:rsidR="00C20022" w:rsidRDefault="00000000">
      <w:pPr>
        <w:pStyle w:val="1"/>
        <w:spacing w:before="200"/>
        <w:rPr>
          <w:lang w:eastAsia="ko-KR"/>
        </w:rPr>
      </w:pPr>
      <w:r>
        <w:rPr>
          <w:rFonts w:ascii="맑은 고딕" w:eastAsia="맑은 고딕" w:hAnsi="맑은 고딕"/>
          <w:color w:val="17623B"/>
          <w:sz w:val="36"/>
          <w:lang w:eastAsia="ko-KR"/>
        </w:rPr>
        <w:lastRenderedPageBreak/>
        <w:t>5. 문서 편집 (워드·엑셀·파워포인트)</w:t>
      </w:r>
    </w:p>
    <w:p w14:paraId="02B071BA" w14:textId="77777777" w:rsidR="00C20022" w:rsidRDefault="00000000">
      <w:pPr>
        <w:spacing w:after="160"/>
        <w:rPr>
          <w:lang w:eastAsia="ko-KR"/>
        </w:rPr>
      </w:pPr>
      <w:r>
        <w:rPr>
          <w:lang w:eastAsia="ko-KR"/>
        </w:rPr>
        <w:t>워드·엑셀·파워포인트 파일을 열면 편집 화면이 나타납니다. 화면 위쪽에 도구막대가 있고, 그 아래에서 문서를 편집합니다. 표·글꼴·색·수식 등 일반 오피스와 거의 같은 방식으로 편집할 수 있습니다.</w:t>
      </w:r>
    </w:p>
    <w:p w14:paraId="4607982E" w14:textId="77777777" w:rsidR="00C20022" w:rsidRDefault="00000000">
      <w:pPr>
        <w:jc w:val="center"/>
      </w:pPr>
      <w:r>
        <w:rPr>
          <w:noProof/>
        </w:rPr>
        <w:drawing>
          <wp:inline distT="0" distB="0" distL="0" distR="0" wp14:anchorId="772740C1" wp14:editId="37EC25A6">
            <wp:extent cx="8595360" cy="3642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-editor-ba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95360" cy="3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5EB9D" w14:textId="77777777" w:rsidR="00C20022" w:rsidRDefault="00000000">
      <w:pPr>
        <w:spacing w:after="200"/>
        <w:jc w:val="center"/>
        <w:rPr>
          <w:lang w:eastAsia="ko-KR"/>
        </w:rPr>
      </w:pPr>
      <w:r>
        <w:rPr>
          <w:i/>
          <w:color w:val="6B7280"/>
          <w:sz w:val="19"/>
          <w:lang w:eastAsia="ko-KR"/>
        </w:rPr>
        <w:t>[그림 5-1] 편집 화면 상단 도구막대 — 오른쪽에 「PC로 저장」·「다른 이름으로 저장」·「닫기」</w:t>
      </w:r>
    </w:p>
    <w:p w14:paraId="5D0CBAC7" w14:textId="77777777" w:rsidR="00C20022" w:rsidRDefault="00000000">
      <w:pPr>
        <w:pStyle w:val="21"/>
      </w:pPr>
      <w:proofErr w:type="spellStart"/>
      <w:r>
        <w:rPr>
          <w:rFonts w:ascii="맑은 고딕" w:eastAsia="맑은 고딕" w:hAnsi="맑은 고딕"/>
          <w:color w:val="222833"/>
          <w:sz w:val="28"/>
        </w:rPr>
        <w:t>도구막대</w:t>
      </w:r>
      <w:proofErr w:type="spellEnd"/>
      <w:r>
        <w:rPr>
          <w:rFonts w:ascii="맑은 고딕" w:eastAsia="맑은 고딕" w:hAnsi="맑은 고딕"/>
          <w:color w:val="222833"/>
          <w:sz w:val="28"/>
        </w:rPr>
        <w:t xml:space="preserve"> </w:t>
      </w:r>
      <w:proofErr w:type="spellStart"/>
      <w:r>
        <w:rPr>
          <w:rFonts w:ascii="맑은 고딕" w:eastAsia="맑은 고딕" w:hAnsi="맑은 고딕"/>
          <w:color w:val="222833"/>
          <w:sz w:val="28"/>
        </w:rPr>
        <w:t>버튼</w:t>
      </w:r>
      <w:proofErr w:type="spellEnd"/>
    </w:p>
    <w:p w14:paraId="4C664ED7" w14:textId="77777777" w:rsidR="00C20022" w:rsidRDefault="00000000">
      <w:pPr>
        <w:pStyle w:val="a0"/>
        <w:spacing w:after="60"/>
        <w:rPr>
          <w:lang w:eastAsia="ko-KR"/>
        </w:rPr>
      </w:pPr>
      <w:r>
        <w:rPr>
          <w:b/>
          <w:lang w:eastAsia="ko-KR"/>
        </w:rPr>
        <w:t xml:space="preserve">PC로 </w:t>
      </w:r>
      <w:proofErr w:type="gramStart"/>
      <w:r>
        <w:rPr>
          <w:b/>
          <w:lang w:eastAsia="ko-KR"/>
        </w:rPr>
        <w:t>저장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 xml:space="preserve">편집한 내용을 내 컴퓨터로 </w:t>
      </w:r>
      <w:proofErr w:type="spellStart"/>
      <w:r>
        <w:rPr>
          <w:lang w:eastAsia="ko-KR"/>
        </w:rPr>
        <w:t>내려받습니다</w:t>
      </w:r>
      <w:proofErr w:type="spellEnd"/>
      <w:r>
        <w:rPr>
          <w:lang w:eastAsia="ko-KR"/>
        </w:rPr>
        <w:t>. (원본과 같은 형식으로 저장)</w:t>
      </w:r>
    </w:p>
    <w:p w14:paraId="0BEB7330" w14:textId="77777777" w:rsidR="00C20022" w:rsidRDefault="00000000">
      <w:pPr>
        <w:pStyle w:val="a0"/>
        <w:spacing w:after="60"/>
        <w:rPr>
          <w:lang w:eastAsia="ko-KR"/>
        </w:rPr>
      </w:pPr>
      <w:r>
        <w:rPr>
          <w:b/>
          <w:lang w:eastAsia="ko-KR"/>
        </w:rPr>
        <w:t xml:space="preserve">다른 이름으로 </w:t>
      </w:r>
      <w:proofErr w:type="gramStart"/>
      <w:r>
        <w:rPr>
          <w:b/>
          <w:lang w:eastAsia="ko-KR"/>
        </w:rPr>
        <w:t>저장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 xml:space="preserve">이름을 새로 정해서 내 컴퓨터로 </w:t>
      </w:r>
      <w:proofErr w:type="spellStart"/>
      <w:r>
        <w:rPr>
          <w:lang w:eastAsia="ko-KR"/>
        </w:rPr>
        <w:t>내려받습니다</w:t>
      </w:r>
      <w:proofErr w:type="spellEnd"/>
      <w:r>
        <w:rPr>
          <w:lang w:eastAsia="ko-KR"/>
        </w:rPr>
        <w:t>.</w:t>
      </w:r>
    </w:p>
    <w:p w14:paraId="62AEAD2F" w14:textId="77777777" w:rsidR="00C20022" w:rsidRDefault="00000000">
      <w:pPr>
        <w:pStyle w:val="a0"/>
        <w:spacing w:after="60"/>
        <w:rPr>
          <w:lang w:eastAsia="ko-KR"/>
        </w:rPr>
      </w:pPr>
      <w:proofErr w:type="gramStart"/>
      <w:r>
        <w:rPr>
          <w:b/>
          <w:lang w:eastAsia="ko-KR"/>
        </w:rPr>
        <w:t>닫기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>편집 화면을 닫고 메인 화면으로 돌아갑니다. (저장하지 않았으면 경고가 뜹니다)</w:t>
      </w:r>
    </w:p>
    <w:p w14:paraId="6236DF7B" w14:textId="77777777" w:rsidR="00C20022" w:rsidRDefault="00000000">
      <w:pPr>
        <w:shd w:val="clear" w:color="auto" w:fill="E8F2EC"/>
        <w:spacing w:before="80" w:after="40"/>
        <w:rPr>
          <w:lang w:eastAsia="ko-KR"/>
        </w:rPr>
      </w:pPr>
      <w:r>
        <w:rPr>
          <w:b/>
          <w:color w:val="17623B"/>
          <w:lang w:eastAsia="ko-KR"/>
        </w:rPr>
        <w:t>● 표시가 잠깐 늦어도 정상</w:t>
      </w:r>
    </w:p>
    <w:p w14:paraId="6E2851BD" w14:textId="77777777" w:rsidR="00C20022" w:rsidRDefault="00000000">
      <w:pPr>
        <w:shd w:val="clear" w:color="auto" w:fill="E8F2EC"/>
        <w:spacing w:after="160"/>
        <w:rPr>
          <w:lang w:eastAsia="ko-KR"/>
        </w:rPr>
      </w:pPr>
      <w:r>
        <w:rPr>
          <w:color w:val="222833"/>
          <w:sz w:val="21"/>
          <w:lang w:eastAsia="ko-KR"/>
        </w:rPr>
        <w:t xml:space="preserve">「PC로 </w:t>
      </w:r>
      <w:proofErr w:type="spellStart"/>
      <w:r>
        <w:rPr>
          <w:color w:val="222833"/>
          <w:sz w:val="21"/>
          <w:lang w:eastAsia="ko-KR"/>
        </w:rPr>
        <w:t>저장」을</w:t>
      </w:r>
      <w:proofErr w:type="spellEnd"/>
      <w:r>
        <w:rPr>
          <w:color w:val="222833"/>
          <w:sz w:val="21"/>
          <w:lang w:eastAsia="ko-KR"/>
        </w:rPr>
        <w:t xml:space="preserve"> 누르면 “저장 중…”이 잠깐(1~2초) 보였다가 “PC로 저장했습니다.”가 뜹니다. 저장이 확인된 뒤에만 파일이 </w:t>
      </w:r>
      <w:proofErr w:type="spellStart"/>
      <w:r>
        <w:rPr>
          <w:color w:val="222833"/>
          <w:sz w:val="21"/>
          <w:lang w:eastAsia="ko-KR"/>
        </w:rPr>
        <w:t>내려받아지므로</w:t>
      </w:r>
      <w:proofErr w:type="spellEnd"/>
      <w:r>
        <w:rPr>
          <w:color w:val="222833"/>
          <w:sz w:val="21"/>
          <w:lang w:eastAsia="ko-KR"/>
        </w:rPr>
        <w:t xml:space="preserve"> 잠시 기다려 주세요.</w:t>
      </w:r>
    </w:p>
    <w:p w14:paraId="1BD4BA9F" w14:textId="77777777" w:rsidR="00C20022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4B081C16" w14:textId="77777777" w:rsidR="00C20022" w:rsidRDefault="00000000">
      <w:pPr>
        <w:pStyle w:val="1"/>
        <w:spacing w:before="200"/>
        <w:rPr>
          <w:lang w:eastAsia="ko-KR"/>
        </w:rPr>
      </w:pPr>
      <w:r>
        <w:rPr>
          <w:rFonts w:ascii="맑은 고딕" w:eastAsia="맑은 고딕" w:hAnsi="맑은 고딕"/>
          <w:color w:val="17623B"/>
          <w:sz w:val="36"/>
          <w:lang w:eastAsia="ko-KR"/>
        </w:rPr>
        <w:lastRenderedPageBreak/>
        <w:t xml:space="preserve">6. PC로 </w:t>
      </w:r>
      <w:proofErr w:type="gramStart"/>
      <w:r>
        <w:rPr>
          <w:rFonts w:ascii="맑은 고딕" w:eastAsia="맑은 고딕" w:hAnsi="맑은 고딕"/>
          <w:color w:val="17623B"/>
          <w:sz w:val="36"/>
          <w:lang w:eastAsia="ko-KR"/>
        </w:rPr>
        <w:t>저장 /</w:t>
      </w:r>
      <w:proofErr w:type="gramEnd"/>
      <w:r>
        <w:rPr>
          <w:rFonts w:ascii="맑은 고딕" w:eastAsia="맑은 고딕" w:hAnsi="맑은 고딕"/>
          <w:color w:val="17623B"/>
          <w:sz w:val="36"/>
          <w:lang w:eastAsia="ko-KR"/>
        </w:rPr>
        <w:t xml:space="preserve"> 다른 이름으로 저장  (가장 중요)</w:t>
      </w:r>
    </w:p>
    <w:p w14:paraId="112A45EC" w14:textId="77777777" w:rsidR="00C20022" w:rsidRDefault="00000000">
      <w:pPr>
        <w:shd w:val="clear" w:color="auto" w:fill="FBE9E7"/>
        <w:spacing w:before="80" w:after="40"/>
        <w:rPr>
          <w:lang w:eastAsia="ko-KR"/>
        </w:rPr>
      </w:pPr>
      <w:r>
        <w:rPr>
          <w:b/>
          <w:color w:val="C0392B"/>
          <w:lang w:eastAsia="ko-KR"/>
        </w:rPr>
        <w:t xml:space="preserve">▲ 반드시 「PC로 </w:t>
      </w:r>
      <w:proofErr w:type="spellStart"/>
      <w:r>
        <w:rPr>
          <w:b/>
          <w:color w:val="C0392B"/>
          <w:lang w:eastAsia="ko-KR"/>
        </w:rPr>
        <w:t>저장」을</w:t>
      </w:r>
      <w:proofErr w:type="spellEnd"/>
      <w:r>
        <w:rPr>
          <w:b/>
          <w:color w:val="C0392B"/>
          <w:lang w:eastAsia="ko-KR"/>
        </w:rPr>
        <w:t xml:space="preserve"> 누르세요</w:t>
      </w:r>
    </w:p>
    <w:p w14:paraId="1DC91E9E" w14:textId="77777777" w:rsidR="00C20022" w:rsidRDefault="00000000">
      <w:pPr>
        <w:shd w:val="clear" w:color="auto" w:fill="FBE9E7"/>
        <w:spacing w:after="160"/>
        <w:rPr>
          <w:lang w:eastAsia="ko-KR"/>
        </w:rPr>
      </w:pPr>
      <w:r>
        <w:rPr>
          <w:color w:val="222833"/>
          <w:sz w:val="21"/>
          <w:lang w:eastAsia="ko-KR"/>
        </w:rPr>
        <w:t xml:space="preserve">이 도구는 문서를 서버에 보관하지 않습니다. 편집만 하고 저장하지 않은 채 창을 닫으면 변경한 내용이 사라집니다. 편집이 끝나면 꼭 「PC로 저장」(또는 「다른 이름으로 저장」)을 눌러 내 컴퓨터에 </w:t>
      </w:r>
      <w:proofErr w:type="spellStart"/>
      <w:r>
        <w:rPr>
          <w:color w:val="222833"/>
          <w:sz w:val="21"/>
          <w:lang w:eastAsia="ko-KR"/>
        </w:rPr>
        <w:t>내려받으세요</w:t>
      </w:r>
      <w:proofErr w:type="spellEnd"/>
      <w:r>
        <w:rPr>
          <w:color w:val="222833"/>
          <w:sz w:val="21"/>
          <w:lang w:eastAsia="ko-KR"/>
        </w:rPr>
        <w:t>.</w:t>
      </w:r>
    </w:p>
    <w:p w14:paraId="47A8497F" w14:textId="77777777" w:rsidR="00C20022" w:rsidRDefault="00000000">
      <w:pPr>
        <w:pStyle w:val="21"/>
        <w:rPr>
          <w:lang w:eastAsia="ko-KR"/>
        </w:rPr>
      </w:pPr>
      <w:r>
        <w:rPr>
          <w:rFonts w:ascii="맑은 고딕" w:eastAsia="맑은 고딕" w:hAnsi="맑은 고딕"/>
          <w:color w:val="222833"/>
          <w:sz w:val="28"/>
          <w:lang w:eastAsia="ko-KR"/>
        </w:rPr>
        <w:t>저장 절차</w:t>
      </w:r>
    </w:p>
    <w:p w14:paraId="1E186C86" w14:textId="77777777" w:rsidR="00C20022" w:rsidRDefault="00000000">
      <w:pPr>
        <w:spacing w:after="60"/>
        <w:rPr>
          <w:lang w:eastAsia="ko-KR"/>
        </w:rPr>
      </w:pPr>
      <w:r>
        <w:rPr>
          <w:b/>
          <w:color w:val="FFFFFF"/>
          <w:shd w:val="clear" w:color="auto" w:fill="17623B"/>
          <w:lang w:eastAsia="ko-KR"/>
        </w:rPr>
        <w:t xml:space="preserve">  1  </w:t>
      </w:r>
      <w:r>
        <w:rPr>
          <w:lang w:eastAsia="ko-KR"/>
        </w:rPr>
        <w:t xml:space="preserve">  </w:t>
      </w:r>
      <w:r>
        <w:rPr>
          <w:b/>
          <w:color w:val="222833"/>
          <w:sz w:val="23"/>
          <w:lang w:eastAsia="ko-KR"/>
        </w:rPr>
        <w:t xml:space="preserve">편집 </w:t>
      </w:r>
      <w:proofErr w:type="gramStart"/>
      <w:r>
        <w:rPr>
          <w:b/>
          <w:color w:val="222833"/>
          <w:sz w:val="23"/>
          <w:lang w:eastAsia="ko-KR"/>
        </w:rPr>
        <w:t>완료</w:t>
      </w:r>
      <w:r>
        <w:rPr>
          <w:color w:val="6B7280"/>
          <w:lang w:eastAsia="ko-KR"/>
        </w:rPr>
        <w:t xml:space="preserve">  —</w:t>
      </w:r>
      <w:proofErr w:type="gramEnd"/>
      <w:r>
        <w:rPr>
          <w:color w:val="6B7280"/>
          <w:lang w:eastAsia="ko-KR"/>
        </w:rPr>
        <w:t xml:space="preserve">  문서를 원하는 대로 편집합니다.</w:t>
      </w:r>
    </w:p>
    <w:p w14:paraId="2A080CEC" w14:textId="77777777" w:rsidR="00C20022" w:rsidRDefault="00000000">
      <w:pPr>
        <w:spacing w:after="60"/>
        <w:rPr>
          <w:lang w:eastAsia="ko-KR"/>
        </w:rPr>
      </w:pPr>
      <w:r>
        <w:rPr>
          <w:b/>
          <w:color w:val="FFFFFF"/>
          <w:shd w:val="clear" w:color="auto" w:fill="17623B"/>
          <w:lang w:eastAsia="ko-KR"/>
        </w:rPr>
        <w:t xml:space="preserve">  2  </w:t>
      </w:r>
      <w:r>
        <w:rPr>
          <w:lang w:eastAsia="ko-KR"/>
        </w:rPr>
        <w:t xml:space="preserve">  </w:t>
      </w:r>
      <w:r>
        <w:rPr>
          <w:b/>
          <w:color w:val="222833"/>
          <w:sz w:val="23"/>
          <w:lang w:eastAsia="ko-KR"/>
        </w:rPr>
        <w:t xml:space="preserve">PC로 저장 </w:t>
      </w:r>
      <w:proofErr w:type="gramStart"/>
      <w:r>
        <w:rPr>
          <w:b/>
          <w:color w:val="222833"/>
          <w:sz w:val="23"/>
          <w:lang w:eastAsia="ko-KR"/>
        </w:rPr>
        <w:t>클릭</w:t>
      </w:r>
      <w:r>
        <w:rPr>
          <w:color w:val="6B7280"/>
          <w:lang w:eastAsia="ko-KR"/>
        </w:rPr>
        <w:t xml:space="preserve">  —</w:t>
      </w:r>
      <w:proofErr w:type="gramEnd"/>
      <w:r>
        <w:rPr>
          <w:color w:val="6B7280"/>
          <w:lang w:eastAsia="ko-KR"/>
        </w:rPr>
        <w:t xml:space="preserve">  도구막대의 「PC로 </w:t>
      </w:r>
      <w:proofErr w:type="spellStart"/>
      <w:r>
        <w:rPr>
          <w:color w:val="6B7280"/>
          <w:lang w:eastAsia="ko-KR"/>
        </w:rPr>
        <w:t>저장」을</w:t>
      </w:r>
      <w:proofErr w:type="spellEnd"/>
      <w:r>
        <w:rPr>
          <w:color w:val="6B7280"/>
          <w:lang w:eastAsia="ko-KR"/>
        </w:rPr>
        <w:t xml:space="preserve"> 누릅니다.</w:t>
      </w:r>
    </w:p>
    <w:p w14:paraId="11E49513" w14:textId="77777777" w:rsidR="00C20022" w:rsidRDefault="00000000">
      <w:pPr>
        <w:spacing w:after="60"/>
        <w:rPr>
          <w:lang w:eastAsia="ko-KR"/>
        </w:rPr>
      </w:pPr>
      <w:r>
        <w:rPr>
          <w:b/>
          <w:color w:val="FFFFFF"/>
          <w:shd w:val="clear" w:color="auto" w:fill="17623B"/>
          <w:lang w:eastAsia="ko-KR"/>
        </w:rPr>
        <w:t xml:space="preserve">  3  </w:t>
      </w:r>
      <w:r>
        <w:rPr>
          <w:lang w:eastAsia="ko-KR"/>
        </w:rPr>
        <w:t xml:space="preserve">  </w:t>
      </w:r>
      <w:r>
        <w:rPr>
          <w:b/>
          <w:color w:val="222833"/>
          <w:sz w:val="23"/>
          <w:lang w:eastAsia="ko-KR"/>
        </w:rPr>
        <w:t xml:space="preserve">잠시 </w:t>
      </w:r>
      <w:proofErr w:type="gramStart"/>
      <w:r>
        <w:rPr>
          <w:b/>
          <w:color w:val="222833"/>
          <w:sz w:val="23"/>
          <w:lang w:eastAsia="ko-KR"/>
        </w:rPr>
        <w:t>대기</w:t>
      </w:r>
      <w:r>
        <w:rPr>
          <w:color w:val="6B7280"/>
          <w:lang w:eastAsia="ko-KR"/>
        </w:rPr>
        <w:t xml:space="preserve">  —</w:t>
      </w:r>
      <w:proofErr w:type="gramEnd"/>
      <w:r>
        <w:rPr>
          <w:color w:val="6B7280"/>
          <w:lang w:eastAsia="ko-KR"/>
        </w:rPr>
        <w:t xml:space="preserve">  “저장 중…” → “PC로 저장했습니다.” 가 뜰 때까지(1~2초) 기다립니다.</w:t>
      </w:r>
    </w:p>
    <w:p w14:paraId="0937BD7E" w14:textId="77777777" w:rsidR="00C20022" w:rsidRDefault="00000000">
      <w:pPr>
        <w:spacing w:after="60"/>
        <w:rPr>
          <w:lang w:eastAsia="ko-KR"/>
        </w:rPr>
      </w:pPr>
      <w:r>
        <w:rPr>
          <w:b/>
          <w:color w:val="FFFFFF"/>
          <w:shd w:val="clear" w:color="auto" w:fill="17623B"/>
          <w:lang w:eastAsia="ko-KR"/>
        </w:rPr>
        <w:t xml:space="preserve">  4  </w:t>
      </w:r>
      <w:r>
        <w:rPr>
          <w:lang w:eastAsia="ko-KR"/>
        </w:rPr>
        <w:t xml:space="preserve">  </w:t>
      </w:r>
      <w:r>
        <w:rPr>
          <w:b/>
          <w:color w:val="222833"/>
          <w:sz w:val="23"/>
          <w:lang w:eastAsia="ko-KR"/>
        </w:rPr>
        <w:t xml:space="preserve">다운로드 </w:t>
      </w:r>
      <w:proofErr w:type="gramStart"/>
      <w:r>
        <w:rPr>
          <w:b/>
          <w:color w:val="222833"/>
          <w:sz w:val="23"/>
          <w:lang w:eastAsia="ko-KR"/>
        </w:rPr>
        <w:t>확인</w:t>
      </w:r>
      <w:r>
        <w:rPr>
          <w:color w:val="6B7280"/>
          <w:lang w:eastAsia="ko-KR"/>
        </w:rPr>
        <w:t xml:space="preserve">  —</w:t>
      </w:r>
      <w:proofErr w:type="gramEnd"/>
      <w:r>
        <w:rPr>
          <w:color w:val="6B7280"/>
          <w:lang w:eastAsia="ko-KR"/>
        </w:rPr>
        <w:t xml:space="preserve">  브라우저 하단/다운로드 폴더에 파일이 </w:t>
      </w:r>
      <w:proofErr w:type="spellStart"/>
      <w:r>
        <w:rPr>
          <w:color w:val="6B7280"/>
          <w:lang w:eastAsia="ko-KR"/>
        </w:rPr>
        <w:t>내려받아졌는지</w:t>
      </w:r>
      <w:proofErr w:type="spellEnd"/>
      <w:r>
        <w:rPr>
          <w:color w:val="6B7280"/>
          <w:lang w:eastAsia="ko-KR"/>
        </w:rPr>
        <w:t xml:space="preserve"> 확인합니다.</w:t>
      </w:r>
    </w:p>
    <w:p w14:paraId="3A6D381B" w14:textId="77777777" w:rsidR="00C20022" w:rsidRDefault="00C20022">
      <w:pPr>
        <w:rPr>
          <w:lang w:eastAsia="ko-KR"/>
        </w:rPr>
      </w:pPr>
    </w:p>
    <w:p w14:paraId="0B0E3988" w14:textId="77777777" w:rsidR="00C20022" w:rsidRDefault="00000000">
      <w:pPr>
        <w:pStyle w:val="a0"/>
        <w:spacing w:after="60"/>
        <w:rPr>
          <w:lang w:eastAsia="ko-KR"/>
        </w:rPr>
      </w:pPr>
      <w:proofErr w:type="spellStart"/>
      <w:r>
        <w:rPr>
          <w:lang w:eastAsia="ko-KR"/>
        </w:rPr>
        <w:t>내려받은</w:t>
      </w:r>
      <w:proofErr w:type="spellEnd"/>
      <w:r>
        <w:rPr>
          <w:lang w:eastAsia="ko-KR"/>
        </w:rPr>
        <w:t xml:space="preserve"> 파일은 원본과 같은 형식입니다. (워드→.docx, 엑셀→.xlsx, 파워포인트→.pptx, 한글</w:t>
      </w:r>
      <w:proofErr w:type="gramStart"/>
      <w:r>
        <w:rPr>
          <w:lang w:eastAsia="ko-KR"/>
        </w:rPr>
        <w:t>→.</w:t>
      </w:r>
      <w:proofErr w:type="spellStart"/>
      <w:r>
        <w:rPr>
          <w:lang w:eastAsia="ko-KR"/>
        </w:rPr>
        <w:t>hwp</w:t>
      </w:r>
      <w:proofErr w:type="spellEnd"/>
      <w:proofErr w:type="gramEnd"/>
      <w:r>
        <w:rPr>
          <w:lang w:eastAsia="ko-KR"/>
        </w:rPr>
        <w:t>/.</w:t>
      </w:r>
      <w:proofErr w:type="spellStart"/>
      <w:r>
        <w:rPr>
          <w:lang w:eastAsia="ko-KR"/>
        </w:rPr>
        <w:t>hwpx</w:t>
      </w:r>
      <w:proofErr w:type="spellEnd"/>
      <w:r>
        <w:rPr>
          <w:lang w:eastAsia="ko-KR"/>
        </w:rPr>
        <w:t>)</w:t>
      </w:r>
    </w:p>
    <w:p w14:paraId="3BC1C217" w14:textId="77777777" w:rsidR="00C20022" w:rsidRDefault="00000000">
      <w:pPr>
        <w:pStyle w:val="a0"/>
        <w:spacing w:after="60"/>
        <w:rPr>
          <w:lang w:eastAsia="ko-KR"/>
        </w:rPr>
      </w:pPr>
      <w:r>
        <w:rPr>
          <w:lang w:eastAsia="ko-KR"/>
        </w:rPr>
        <w:t xml:space="preserve">「다른 이름으로 </w:t>
      </w:r>
      <w:proofErr w:type="spellStart"/>
      <w:r>
        <w:rPr>
          <w:lang w:eastAsia="ko-KR"/>
        </w:rPr>
        <w:t>저장」을</w:t>
      </w:r>
      <w:proofErr w:type="spellEnd"/>
      <w:r>
        <w:rPr>
          <w:lang w:eastAsia="ko-KR"/>
        </w:rPr>
        <w:t xml:space="preserve"> 쓰면 파일 이름을 새로 정해 </w:t>
      </w:r>
      <w:proofErr w:type="spellStart"/>
      <w:r>
        <w:rPr>
          <w:lang w:eastAsia="ko-KR"/>
        </w:rPr>
        <w:t>내려받을</w:t>
      </w:r>
      <w:proofErr w:type="spellEnd"/>
      <w:r>
        <w:rPr>
          <w:lang w:eastAsia="ko-KR"/>
        </w:rPr>
        <w:t xml:space="preserve"> 수 있습니다. (원본은 그대로 두고 사본 만들기)</w:t>
      </w:r>
    </w:p>
    <w:p w14:paraId="133FC23A" w14:textId="77777777" w:rsidR="00C20022" w:rsidRDefault="00000000">
      <w:pPr>
        <w:shd w:val="clear" w:color="auto" w:fill="E8F2EC"/>
        <w:spacing w:before="80" w:after="40"/>
        <w:rPr>
          <w:lang w:eastAsia="ko-KR"/>
        </w:rPr>
      </w:pPr>
      <w:r>
        <w:rPr>
          <w:b/>
          <w:color w:val="17623B"/>
          <w:lang w:eastAsia="ko-KR"/>
        </w:rPr>
        <w:t>● 어디에 저장되나요?</w:t>
      </w:r>
    </w:p>
    <w:p w14:paraId="100AE4B2" w14:textId="77777777" w:rsidR="00C20022" w:rsidRDefault="00000000">
      <w:pPr>
        <w:shd w:val="clear" w:color="auto" w:fill="E8F2EC"/>
        <w:spacing w:after="160"/>
        <w:rPr>
          <w:lang w:eastAsia="ko-KR"/>
        </w:rPr>
      </w:pPr>
      <w:r>
        <w:rPr>
          <w:color w:val="222833"/>
          <w:sz w:val="21"/>
          <w:lang w:eastAsia="ko-KR"/>
        </w:rPr>
        <w:t xml:space="preserve">브라우저 설정에 따라 보통 「다운로드」 폴더에 저장됩니다. 필요하면 그 파일을 원하는 폴더(내 문서, 부서 </w:t>
      </w:r>
      <w:proofErr w:type="spellStart"/>
      <w:r>
        <w:rPr>
          <w:color w:val="222833"/>
          <w:sz w:val="21"/>
          <w:lang w:eastAsia="ko-KR"/>
        </w:rPr>
        <w:t>공유폴더</w:t>
      </w:r>
      <w:proofErr w:type="spellEnd"/>
      <w:r>
        <w:rPr>
          <w:color w:val="222833"/>
          <w:sz w:val="21"/>
          <w:lang w:eastAsia="ko-KR"/>
        </w:rPr>
        <w:t xml:space="preserve"> 등)로 옮기세요.</w:t>
      </w:r>
    </w:p>
    <w:p w14:paraId="0CF427EE" w14:textId="77777777" w:rsidR="00C20022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0DAC8FD5" w14:textId="77777777" w:rsidR="00C20022" w:rsidRDefault="00000000">
      <w:pPr>
        <w:pStyle w:val="1"/>
        <w:spacing w:before="200"/>
        <w:rPr>
          <w:lang w:eastAsia="ko-KR"/>
        </w:rPr>
      </w:pPr>
      <w:r>
        <w:rPr>
          <w:rFonts w:ascii="맑은 고딕" w:eastAsia="맑은 고딕" w:hAnsi="맑은 고딕"/>
          <w:color w:val="17623B"/>
          <w:sz w:val="36"/>
          <w:lang w:eastAsia="ko-KR"/>
        </w:rPr>
        <w:lastRenderedPageBreak/>
        <w:t>7. 한글(HWP·HWPX) 편집</w:t>
      </w:r>
    </w:p>
    <w:p w14:paraId="3016A4F6" w14:textId="77777777" w:rsidR="00C20022" w:rsidRDefault="00000000">
      <w:pPr>
        <w:spacing w:after="160"/>
        <w:rPr>
          <w:lang w:eastAsia="ko-KR"/>
        </w:rPr>
      </w:pPr>
      <w:r>
        <w:rPr>
          <w:lang w:eastAsia="ko-KR"/>
        </w:rPr>
        <w:t>한글 문서</w:t>
      </w:r>
      <w:proofErr w:type="gramStart"/>
      <w:r>
        <w:rPr>
          <w:lang w:eastAsia="ko-KR"/>
        </w:rPr>
        <w:t>(.</w:t>
      </w:r>
      <w:proofErr w:type="spellStart"/>
      <w:r>
        <w:rPr>
          <w:lang w:eastAsia="ko-KR"/>
        </w:rPr>
        <w:t>hwp</w:t>
      </w:r>
      <w:proofErr w:type="spellEnd"/>
      <w:proofErr w:type="gramEnd"/>
      <w:r>
        <w:rPr>
          <w:lang w:eastAsia="ko-KR"/>
        </w:rPr>
        <w:t>/.</w:t>
      </w:r>
      <w:proofErr w:type="spellStart"/>
      <w:r>
        <w:rPr>
          <w:lang w:eastAsia="ko-KR"/>
        </w:rPr>
        <w:t>hwpx</w:t>
      </w:r>
      <w:proofErr w:type="spellEnd"/>
      <w:r>
        <w:rPr>
          <w:lang w:eastAsia="ko-KR"/>
        </w:rPr>
        <w:t xml:space="preserve">)는 서버에 올리지 않고 브라우저 안에서 바로 열려 편집됩니다. 편집 후 원본 형식 그대로 </w:t>
      </w:r>
      <w:proofErr w:type="gramStart"/>
      <w:r>
        <w:rPr>
          <w:lang w:eastAsia="ko-KR"/>
        </w:rPr>
        <w:t>(.</w:t>
      </w:r>
      <w:proofErr w:type="spellStart"/>
      <w:r>
        <w:rPr>
          <w:lang w:eastAsia="ko-KR"/>
        </w:rPr>
        <w:t>hwp</w:t>
      </w:r>
      <w:proofErr w:type="spellEnd"/>
      <w:proofErr w:type="gramEnd"/>
      <w:r>
        <w:rPr>
          <w:lang w:eastAsia="ko-KR"/>
        </w:rPr>
        <w:t xml:space="preserve"> 또는 .</w:t>
      </w:r>
      <w:proofErr w:type="spellStart"/>
      <w:r>
        <w:rPr>
          <w:lang w:eastAsia="ko-KR"/>
        </w:rPr>
        <w:t>hwpx</w:t>
      </w:r>
      <w:proofErr w:type="spellEnd"/>
      <w:r>
        <w:rPr>
          <w:lang w:eastAsia="ko-KR"/>
        </w:rPr>
        <w:t>) 내 컴퓨터에 저장합니다.</w:t>
      </w:r>
    </w:p>
    <w:p w14:paraId="6FC34F40" w14:textId="77777777" w:rsidR="00C20022" w:rsidRDefault="00000000">
      <w:pPr>
        <w:jc w:val="center"/>
      </w:pPr>
      <w:r>
        <w:rPr>
          <w:noProof/>
        </w:rPr>
        <w:drawing>
          <wp:inline distT="0" distB="0" distL="0" distR="0" wp14:anchorId="796D1CC1" wp14:editId="69F514F1">
            <wp:extent cx="8595360" cy="61187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-hwp-bar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95360" cy="61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43AF1" w14:textId="77777777" w:rsidR="00C20022" w:rsidRDefault="00000000">
      <w:pPr>
        <w:spacing w:after="200"/>
        <w:jc w:val="center"/>
        <w:rPr>
          <w:lang w:eastAsia="ko-KR"/>
        </w:rPr>
      </w:pPr>
      <w:r>
        <w:rPr>
          <w:i/>
          <w:color w:val="6B7280"/>
          <w:sz w:val="19"/>
          <w:lang w:eastAsia="ko-KR"/>
        </w:rPr>
        <w:t>[그림 7-1] 한글 편집 화면 상단 — 「PC로 저장(.</w:t>
      </w:r>
      <w:proofErr w:type="spellStart"/>
      <w:r>
        <w:rPr>
          <w:i/>
          <w:color w:val="6B7280"/>
          <w:sz w:val="19"/>
          <w:lang w:eastAsia="ko-KR"/>
        </w:rPr>
        <w:t>hwp</w:t>
      </w:r>
      <w:proofErr w:type="spellEnd"/>
      <w:r>
        <w:rPr>
          <w:i/>
          <w:color w:val="6B7280"/>
          <w:sz w:val="19"/>
          <w:lang w:eastAsia="ko-KR"/>
        </w:rPr>
        <w:t>)」·</w:t>
      </w:r>
      <w:proofErr w:type="gramStart"/>
      <w:r>
        <w:rPr>
          <w:i/>
          <w:color w:val="6B7280"/>
          <w:sz w:val="19"/>
          <w:lang w:eastAsia="ko-KR"/>
        </w:rPr>
        <w:t>「.</w:t>
      </w:r>
      <w:proofErr w:type="spellStart"/>
      <w:r>
        <w:rPr>
          <w:i/>
          <w:color w:val="6B7280"/>
          <w:sz w:val="19"/>
          <w:lang w:eastAsia="ko-KR"/>
        </w:rPr>
        <w:t>hwpx</w:t>
      </w:r>
      <w:proofErr w:type="spellEnd"/>
      <w:proofErr w:type="gramEnd"/>
      <w:r>
        <w:rPr>
          <w:i/>
          <w:color w:val="6B7280"/>
          <w:sz w:val="19"/>
          <w:lang w:eastAsia="ko-KR"/>
        </w:rPr>
        <w:t>로 저장」·「닫기」</w:t>
      </w:r>
    </w:p>
    <w:p w14:paraId="2D161096" w14:textId="77777777" w:rsidR="00C20022" w:rsidRDefault="00000000">
      <w:pPr>
        <w:pStyle w:val="21"/>
        <w:rPr>
          <w:lang w:eastAsia="ko-KR"/>
        </w:rPr>
      </w:pPr>
      <w:r>
        <w:rPr>
          <w:rFonts w:ascii="맑은 고딕" w:eastAsia="맑은 고딕" w:hAnsi="맑은 고딕"/>
          <w:color w:val="222833"/>
          <w:sz w:val="28"/>
          <w:lang w:eastAsia="ko-KR"/>
        </w:rPr>
        <w:t>사용 방법</w:t>
      </w:r>
    </w:p>
    <w:p w14:paraId="42870696" w14:textId="77777777" w:rsidR="00C20022" w:rsidRDefault="00000000">
      <w:pPr>
        <w:spacing w:after="60"/>
        <w:rPr>
          <w:lang w:eastAsia="ko-KR"/>
        </w:rPr>
      </w:pPr>
      <w:r>
        <w:rPr>
          <w:b/>
          <w:color w:val="FFFFFF"/>
          <w:shd w:val="clear" w:color="auto" w:fill="17623B"/>
          <w:lang w:eastAsia="ko-KR"/>
        </w:rPr>
        <w:t xml:space="preserve">  1  </w:t>
      </w:r>
      <w:r>
        <w:rPr>
          <w:lang w:eastAsia="ko-KR"/>
        </w:rPr>
        <w:t xml:space="preserve">  </w:t>
      </w:r>
      <w:r>
        <w:rPr>
          <w:b/>
          <w:color w:val="222833"/>
          <w:sz w:val="23"/>
          <w:lang w:eastAsia="ko-KR"/>
        </w:rPr>
        <w:t xml:space="preserve">한글 파일 </w:t>
      </w:r>
      <w:proofErr w:type="gramStart"/>
      <w:r>
        <w:rPr>
          <w:b/>
          <w:color w:val="222833"/>
          <w:sz w:val="23"/>
          <w:lang w:eastAsia="ko-KR"/>
        </w:rPr>
        <w:t>열기</w:t>
      </w:r>
      <w:r>
        <w:rPr>
          <w:color w:val="6B7280"/>
          <w:lang w:eastAsia="ko-KR"/>
        </w:rPr>
        <w:t xml:space="preserve">  —</w:t>
      </w:r>
      <w:proofErr w:type="gramEnd"/>
      <w:r>
        <w:rPr>
          <w:color w:val="6B7280"/>
          <w:lang w:eastAsia="ko-KR"/>
        </w:rPr>
        <w:t xml:space="preserve">  메인 화면에 .</w:t>
      </w:r>
      <w:proofErr w:type="spellStart"/>
      <w:r>
        <w:rPr>
          <w:color w:val="6B7280"/>
          <w:lang w:eastAsia="ko-KR"/>
        </w:rPr>
        <w:t>hwp</w:t>
      </w:r>
      <w:proofErr w:type="spellEnd"/>
      <w:r>
        <w:rPr>
          <w:color w:val="6B7280"/>
          <w:lang w:eastAsia="ko-KR"/>
        </w:rPr>
        <w:t>/.</w:t>
      </w:r>
      <w:proofErr w:type="spellStart"/>
      <w:r>
        <w:rPr>
          <w:color w:val="6B7280"/>
          <w:lang w:eastAsia="ko-KR"/>
        </w:rPr>
        <w:t>hwpx</w:t>
      </w:r>
      <w:proofErr w:type="spellEnd"/>
      <w:r>
        <w:rPr>
          <w:color w:val="6B7280"/>
          <w:lang w:eastAsia="ko-KR"/>
        </w:rPr>
        <w:t xml:space="preserve"> 파일을 </w:t>
      </w:r>
      <w:proofErr w:type="spellStart"/>
      <w:r>
        <w:rPr>
          <w:color w:val="6B7280"/>
          <w:lang w:eastAsia="ko-KR"/>
        </w:rPr>
        <w:t>끌어다</w:t>
      </w:r>
      <w:proofErr w:type="spellEnd"/>
      <w:r>
        <w:rPr>
          <w:color w:val="6B7280"/>
          <w:lang w:eastAsia="ko-KR"/>
        </w:rPr>
        <w:t xml:space="preserve"> 놓거나 선택합니다.</w:t>
      </w:r>
    </w:p>
    <w:p w14:paraId="511475E4" w14:textId="77777777" w:rsidR="00C20022" w:rsidRDefault="00000000">
      <w:pPr>
        <w:spacing w:after="60"/>
        <w:rPr>
          <w:lang w:eastAsia="ko-KR"/>
        </w:rPr>
      </w:pPr>
      <w:r>
        <w:rPr>
          <w:b/>
          <w:color w:val="FFFFFF"/>
          <w:shd w:val="clear" w:color="auto" w:fill="17623B"/>
          <w:lang w:eastAsia="ko-KR"/>
        </w:rPr>
        <w:t xml:space="preserve">  2  </w:t>
      </w:r>
      <w:r>
        <w:rPr>
          <w:lang w:eastAsia="ko-KR"/>
        </w:rPr>
        <w:t xml:space="preserve">  </w:t>
      </w:r>
      <w:r>
        <w:rPr>
          <w:b/>
          <w:color w:val="222833"/>
          <w:sz w:val="23"/>
          <w:lang w:eastAsia="ko-KR"/>
        </w:rPr>
        <w:t xml:space="preserve">브라우저에서 </w:t>
      </w:r>
      <w:proofErr w:type="gramStart"/>
      <w:r>
        <w:rPr>
          <w:b/>
          <w:color w:val="222833"/>
          <w:sz w:val="23"/>
          <w:lang w:eastAsia="ko-KR"/>
        </w:rPr>
        <w:t>편집</w:t>
      </w:r>
      <w:r>
        <w:rPr>
          <w:color w:val="6B7280"/>
          <w:lang w:eastAsia="ko-KR"/>
        </w:rPr>
        <w:t xml:space="preserve">  —</w:t>
      </w:r>
      <w:proofErr w:type="gramEnd"/>
      <w:r>
        <w:rPr>
          <w:color w:val="6B7280"/>
          <w:lang w:eastAsia="ko-KR"/>
        </w:rPr>
        <w:t xml:space="preserve">  한글 편집기가 열리면 문서를 편집합니다. (서버에 올라가지 않습니다)</w:t>
      </w:r>
    </w:p>
    <w:p w14:paraId="18FB9E06" w14:textId="77777777" w:rsidR="00C20022" w:rsidRDefault="00000000">
      <w:pPr>
        <w:spacing w:after="60"/>
        <w:rPr>
          <w:lang w:eastAsia="ko-KR"/>
        </w:rPr>
      </w:pPr>
      <w:r>
        <w:rPr>
          <w:b/>
          <w:color w:val="FFFFFF"/>
          <w:shd w:val="clear" w:color="auto" w:fill="17623B"/>
          <w:lang w:eastAsia="ko-KR"/>
        </w:rPr>
        <w:t xml:space="preserve">  3  </w:t>
      </w:r>
      <w:r>
        <w:rPr>
          <w:lang w:eastAsia="ko-KR"/>
        </w:rPr>
        <w:t xml:space="preserve">  </w:t>
      </w:r>
      <w:r>
        <w:rPr>
          <w:b/>
          <w:color w:val="222833"/>
          <w:sz w:val="23"/>
          <w:lang w:eastAsia="ko-KR"/>
        </w:rPr>
        <w:t xml:space="preserve">PC로 </w:t>
      </w:r>
      <w:proofErr w:type="gramStart"/>
      <w:r>
        <w:rPr>
          <w:b/>
          <w:color w:val="222833"/>
          <w:sz w:val="23"/>
          <w:lang w:eastAsia="ko-KR"/>
        </w:rPr>
        <w:t>저장</w:t>
      </w:r>
      <w:r>
        <w:rPr>
          <w:color w:val="6B7280"/>
          <w:lang w:eastAsia="ko-KR"/>
        </w:rPr>
        <w:t xml:space="preserve">  —</w:t>
      </w:r>
      <w:proofErr w:type="gramEnd"/>
      <w:r>
        <w:rPr>
          <w:color w:val="6B7280"/>
          <w:lang w:eastAsia="ko-KR"/>
        </w:rPr>
        <w:t xml:space="preserve">  위쪽의 「PC로 저장(.</w:t>
      </w:r>
      <w:proofErr w:type="spellStart"/>
      <w:r>
        <w:rPr>
          <w:color w:val="6B7280"/>
          <w:lang w:eastAsia="ko-KR"/>
        </w:rPr>
        <w:t>hwp</w:t>
      </w:r>
      <w:proofErr w:type="spellEnd"/>
      <w:r>
        <w:rPr>
          <w:color w:val="6B7280"/>
          <w:lang w:eastAsia="ko-KR"/>
        </w:rPr>
        <w:t>)」 또는 「.</w:t>
      </w:r>
      <w:proofErr w:type="spellStart"/>
      <w:r>
        <w:rPr>
          <w:color w:val="6B7280"/>
          <w:lang w:eastAsia="ko-KR"/>
        </w:rPr>
        <w:t>hwpx</w:t>
      </w:r>
      <w:proofErr w:type="spellEnd"/>
      <w:r>
        <w:rPr>
          <w:color w:val="6B7280"/>
          <w:lang w:eastAsia="ko-KR"/>
        </w:rPr>
        <w:t xml:space="preserve">로 </w:t>
      </w:r>
      <w:proofErr w:type="spellStart"/>
      <w:r>
        <w:rPr>
          <w:color w:val="6B7280"/>
          <w:lang w:eastAsia="ko-KR"/>
        </w:rPr>
        <w:t>저장」을</w:t>
      </w:r>
      <w:proofErr w:type="spellEnd"/>
      <w:r>
        <w:rPr>
          <w:color w:val="6B7280"/>
          <w:lang w:eastAsia="ko-KR"/>
        </w:rPr>
        <w:t xml:space="preserve"> 눌러 </w:t>
      </w:r>
      <w:proofErr w:type="spellStart"/>
      <w:r>
        <w:rPr>
          <w:color w:val="6B7280"/>
          <w:lang w:eastAsia="ko-KR"/>
        </w:rPr>
        <w:t>내려받습니다</w:t>
      </w:r>
      <w:proofErr w:type="spellEnd"/>
      <w:r>
        <w:rPr>
          <w:color w:val="6B7280"/>
          <w:lang w:eastAsia="ko-KR"/>
        </w:rPr>
        <w:t>.</w:t>
      </w:r>
    </w:p>
    <w:p w14:paraId="07E9F8C4" w14:textId="77777777" w:rsidR="00C20022" w:rsidRDefault="00C20022">
      <w:pPr>
        <w:rPr>
          <w:lang w:eastAsia="ko-KR"/>
        </w:rPr>
      </w:pPr>
    </w:p>
    <w:p w14:paraId="35F92D9A" w14:textId="77777777" w:rsidR="00C20022" w:rsidRDefault="00000000">
      <w:pPr>
        <w:shd w:val="clear" w:color="auto" w:fill="FBE9E7"/>
        <w:spacing w:before="80" w:after="40"/>
        <w:rPr>
          <w:lang w:eastAsia="ko-KR"/>
        </w:rPr>
      </w:pPr>
      <w:r>
        <w:rPr>
          <w:b/>
          <w:color w:val="C0392B"/>
          <w:lang w:eastAsia="ko-KR"/>
        </w:rPr>
        <w:t>▲ 한글 편집기 안내</w:t>
      </w:r>
    </w:p>
    <w:p w14:paraId="335741D7" w14:textId="77777777" w:rsidR="00C20022" w:rsidRDefault="00000000">
      <w:pPr>
        <w:shd w:val="clear" w:color="auto" w:fill="FBE9E7"/>
        <w:spacing w:after="160"/>
        <w:rPr>
          <w:lang w:eastAsia="ko-KR"/>
        </w:rPr>
      </w:pPr>
      <w:r>
        <w:rPr>
          <w:color w:val="222833"/>
          <w:sz w:val="21"/>
          <w:lang w:eastAsia="ko-KR"/>
        </w:rPr>
        <w:t>한글 편집 기능은 오픈소스(</w:t>
      </w:r>
      <w:proofErr w:type="spellStart"/>
      <w:r>
        <w:rPr>
          <w:color w:val="222833"/>
          <w:sz w:val="21"/>
          <w:lang w:eastAsia="ko-KR"/>
        </w:rPr>
        <w:t>rhwp</w:t>
      </w:r>
      <w:proofErr w:type="spellEnd"/>
      <w:r>
        <w:rPr>
          <w:color w:val="222833"/>
          <w:sz w:val="21"/>
          <w:lang w:eastAsia="ko-KR"/>
        </w:rPr>
        <w:t>) 기반으로 계속 개선 중입니다. 표·</w:t>
      </w:r>
      <w:proofErr w:type="spellStart"/>
      <w:r>
        <w:rPr>
          <w:color w:val="222833"/>
          <w:sz w:val="21"/>
          <w:lang w:eastAsia="ko-KR"/>
        </w:rPr>
        <w:t>글상자</w:t>
      </w:r>
      <w:proofErr w:type="spellEnd"/>
      <w:r>
        <w:rPr>
          <w:color w:val="222833"/>
          <w:sz w:val="21"/>
          <w:lang w:eastAsia="ko-KR"/>
        </w:rPr>
        <w:t xml:space="preserve"> 등 복잡한 서식은 원본과 미세하게 다르게 보일 수 있으니, 중요한 문서는 저장 후 한글 프로그램에서 한 번 확인하시길 권장합니다. 이상이 있으면 </w:t>
      </w:r>
      <w:proofErr w:type="spellStart"/>
      <w:r>
        <w:rPr>
          <w:color w:val="222833"/>
          <w:sz w:val="21"/>
          <w:lang w:eastAsia="ko-KR"/>
        </w:rPr>
        <w:t>전산팀</w:t>
      </w:r>
      <w:proofErr w:type="spellEnd"/>
      <w:r>
        <w:rPr>
          <w:color w:val="222833"/>
          <w:sz w:val="21"/>
          <w:lang w:eastAsia="ko-KR"/>
        </w:rPr>
        <w:t>(내선 1500)으로 알려주세요.</w:t>
      </w:r>
    </w:p>
    <w:p w14:paraId="3585A73A" w14:textId="77777777" w:rsidR="00C20022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636D38E8" w14:textId="77777777" w:rsidR="00C20022" w:rsidRDefault="00000000">
      <w:pPr>
        <w:pStyle w:val="1"/>
        <w:spacing w:before="200"/>
        <w:rPr>
          <w:lang w:eastAsia="ko-KR"/>
        </w:rPr>
      </w:pPr>
      <w:r>
        <w:rPr>
          <w:rFonts w:ascii="맑은 고딕" w:eastAsia="맑은 고딕" w:hAnsi="맑은 고딕"/>
          <w:color w:val="17623B"/>
          <w:sz w:val="36"/>
          <w:lang w:eastAsia="ko-KR"/>
        </w:rPr>
        <w:lastRenderedPageBreak/>
        <w:t>8. 자리 비움 자동 종료</w:t>
      </w:r>
    </w:p>
    <w:p w14:paraId="702CF824" w14:textId="191D1BB9" w:rsidR="00C20022" w:rsidRDefault="00000000">
      <w:pPr>
        <w:spacing w:after="160"/>
        <w:rPr>
          <w:lang w:eastAsia="ko-KR"/>
        </w:rPr>
      </w:pPr>
      <w:r>
        <w:rPr>
          <w:lang w:eastAsia="ko-KR"/>
        </w:rPr>
        <w:t>여러 직원이 편집기를 나눠 쓰기 때문에, 편집 창을 열어둔 채 다른 탭으로 이동하거나 자리를 비우면 일정 시간</w:t>
      </w:r>
      <w:r w:rsidR="00A67EC4">
        <w:rPr>
          <w:rFonts w:hint="eastAsia"/>
          <w:lang w:eastAsia="ko-KR"/>
        </w:rPr>
        <w:t>(10</w:t>
      </w:r>
      <w:r w:rsidR="00A67EC4">
        <w:rPr>
          <w:lang w:eastAsia="ko-KR"/>
        </w:rPr>
        <w:t>분</w:t>
      </w:r>
      <w:r w:rsidR="00A67EC4">
        <w:rPr>
          <w:rFonts w:hint="eastAsia"/>
          <w:lang w:eastAsia="ko-KR"/>
        </w:rPr>
        <w:t>)</w:t>
      </w:r>
      <w:r>
        <w:rPr>
          <w:lang w:eastAsia="ko-KR"/>
        </w:rPr>
        <w:t xml:space="preserve"> 뒤 자동으로 편집 세션이 닫혀 다른 사람이 쓸 수 있도록 자리를 반납합니다.</w:t>
      </w:r>
    </w:p>
    <w:p w14:paraId="08387172" w14:textId="77777777" w:rsidR="00C20022" w:rsidRDefault="00000000">
      <w:pPr>
        <w:pStyle w:val="a0"/>
        <w:spacing w:after="60"/>
        <w:rPr>
          <w:lang w:eastAsia="ko-KR"/>
        </w:rPr>
      </w:pPr>
      <w:r>
        <w:rPr>
          <w:lang w:eastAsia="ko-KR"/>
        </w:rPr>
        <w:t xml:space="preserve">자동으로 닫히면 “자리를 잠시 반납했어요” 안내가 뜹니다. 「다시 </w:t>
      </w:r>
      <w:proofErr w:type="spellStart"/>
      <w:r>
        <w:rPr>
          <w:lang w:eastAsia="ko-KR"/>
        </w:rPr>
        <w:t>열기」를</w:t>
      </w:r>
      <w:proofErr w:type="spellEnd"/>
      <w:r>
        <w:rPr>
          <w:lang w:eastAsia="ko-KR"/>
        </w:rPr>
        <w:t xml:space="preserve"> 누르면 이어서 작업할 수 있습니다.</w:t>
      </w:r>
    </w:p>
    <w:p w14:paraId="7864D955" w14:textId="77777777" w:rsidR="00C20022" w:rsidRDefault="00000000">
      <w:pPr>
        <w:pStyle w:val="a0"/>
        <w:spacing w:after="60"/>
        <w:rPr>
          <w:lang w:eastAsia="ko-KR"/>
        </w:rPr>
      </w:pPr>
      <w:r>
        <w:rPr>
          <w:lang w:eastAsia="ko-KR"/>
        </w:rPr>
        <w:t xml:space="preserve">작업을 마쳤다면, 자리를 비우기 전에 먼저 「PC로 </w:t>
      </w:r>
      <w:proofErr w:type="spellStart"/>
      <w:r>
        <w:rPr>
          <w:lang w:eastAsia="ko-KR"/>
        </w:rPr>
        <w:t>저장」으로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내려받아</w:t>
      </w:r>
      <w:proofErr w:type="spellEnd"/>
      <w:r>
        <w:rPr>
          <w:lang w:eastAsia="ko-KR"/>
        </w:rPr>
        <w:t xml:space="preserve"> 두세요.</w:t>
      </w:r>
    </w:p>
    <w:p w14:paraId="4FF2978D" w14:textId="77777777" w:rsidR="00C20022" w:rsidRDefault="00000000">
      <w:pPr>
        <w:shd w:val="clear" w:color="auto" w:fill="E8F2EC"/>
        <w:spacing w:before="80" w:after="40"/>
        <w:rPr>
          <w:lang w:eastAsia="ko-KR"/>
        </w:rPr>
      </w:pPr>
      <w:r>
        <w:rPr>
          <w:b/>
          <w:color w:val="17623B"/>
          <w:lang w:eastAsia="ko-KR"/>
        </w:rPr>
        <w:t>● 왜 이렇게 하나요?</w:t>
      </w:r>
    </w:p>
    <w:p w14:paraId="28ACD7DD" w14:textId="77777777" w:rsidR="00C20022" w:rsidRDefault="00000000">
      <w:pPr>
        <w:shd w:val="clear" w:color="auto" w:fill="E8F2EC"/>
        <w:spacing w:after="160"/>
        <w:rPr>
          <w:lang w:eastAsia="ko-KR"/>
        </w:rPr>
      </w:pPr>
      <w:r>
        <w:rPr>
          <w:color w:val="222833"/>
          <w:sz w:val="21"/>
          <w:lang w:eastAsia="ko-KR"/>
        </w:rPr>
        <w:t xml:space="preserve">동시에 편집할 수 있는 인원에 한도가 있어, 자리를 비운 창을 자동으로 닫아 다른 직원이 바로 쓸 수 있게 하기 </w:t>
      </w:r>
      <w:proofErr w:type="spellStart"/>
      <w:r>
        <w:rPr>
          <w:color w:val="222833"/>
          <w:sz w:val="21"/>
          <w:lang w:eastAsia="ko-KR"/>
        </w:rPr>
        <w:t>위함입니다</w:t>
      </w:r>
      <w:proofErr w:type="spellEnd"/>
      <w:r>
        <w:rPr>
          <w:color w:val="222833"/>
          <w:sz w:val="21"/>
          <w:lang w:eastAsia="ko-KR"/>
        </w:rPr>
        <w:t>.</w:t>
      </w:r>
    </w:p>
    <w:p w14:paraId="09E1F262" w14:textId="0CBD3A56" w:rsidR="00C20022" w:rsidRDefault="00C20022">
      <w:pPr>
        <w:rPr>
          <w:lang w:eastAsia="ko-KR"/>
        </w:rPr>
      </w:pPr>
    </w:p>
    <w:p w14:paraId="3C1C5CD0" w14:textId="77777777" w:rsidR="00C20022" w:rsidRDefault="00000000">
      <w:pPr>
        <w:pStyle w:val="1"/>
        <w:spacing w:before="200"/>
      </w:pPr>
      <w:r>
        <w:rPr>
          <w:rFonts w:ascii="맑은 고딕" w:eastAsia="맑은 고딕" w:hAnsi="맑은 고딕"/>
          <w:color w:val="17623B"/>
          <w:sz w:val="36"/>
        </w:rPr>
        <w:t xml:space="preserve">9. </w:t>
      </w:r>
      <w:proofErr w:type="spellStart"/>
      <w:r>
        <w:rPr>
          <w:rFonts w:ascii="맑은 고딕" w:eastAsia="맑은 고딕" w:hAnsi="맑은 고딕"/>
          <w:color w:val="17623B"/>
          <w:sz w:val="36"/>
        </w:rPr>
        <w:t>보안</w:t>
      </w:r>
      <w:proofErr w:type="spellEnd"/>
      <w:r>
        <w:rPr>
          <w:rFonts w:ascii="맑은 고딕" w:eastAsia="맑은 고딕" w:hAnsi="맑은 고딕"/>
          <w:color w:val="17623B"/>
          <w:sz w:val="36"/>
        </w:rPr>
        <w:t xml:space="preserve"> · </w:t>
      </w:r>
      <w:proofErr w:type="spellStart"/>
      <w:r>
        <w:rPr>
          <w:rFonts w:ascii="맑은 고딕" w:eastAsia="맑은 고딕" w:hAnsi="맑은 고딕"/>
          <w:color w:val="17623B"/>
          <w:sz w:val="36"/>
        </w:rPr>
        <w:t>저장</w:t>
      </w:r>
      <w:proofErr w:type="spellEnd"/>
      <w:r>
        <w:rPr>
          <w:rFonts w:ascii="맑은 고딕" w:eastAsia="맑은 고딕" w:hAnsi="맑은 고딕"/>
          <w:color w:val="17623B"/>
          <w:sz w:val="36"/>
        </w:rPr>
        <w:t xml:space="preserve"> 정책</w:t>
      </w:r>
    </w:p>
    <w:p w14:paraId="27216EC8" w14:textId="77777777" w:rsidR="00C20022" w:rsidRDefault="00000000">
      <w:pPr>
        <w:pStyle w:val="a0"/>
        <w:spacing w:after="60"/>
        <w:rPr>
          <w:lang w:eastAsia="ko-KR"/>
        </w:rPr>
      </w:pPr>
      <w:r>
        <w:rPr>
          <w:b/>
          <w:lang w:eastAsia="ko-KR"/>
        </w:rPr>
        <w:t xml:space="preserve">원내 </w:t>
      </w:r>
      <w:proofErr w:type="gramStart"/>
      <w:r>
        <w:rPr>
          <w:b/>
          <w:lang w:eastAsia="ko-KR"/>
        </w:rPr>
        <w:t>전용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>병원 내부 네트워크에서만 접속됩니다. 외부망에서는 열리지 않습니다.</w:t>
      </w:r>
    </w:p>
    <w:p w14:paraId="48A3B29E" w14:textId="77777777" w:rsidR="00C20022" w:rsidRDefault="00000000">
      <w:pPr>
        <w:pStyle w:val="a0"/>
        <w:spacing w:after="60"/>
        <w:rPr>
          <w:lang w:eastAsia="ko-KR"/>
        </w:rPr>
      </w:pPr>
      <w:r>
        <w:rPr>
          <w:b/>
          <w:lang w:eastAsia="ko-KR"/>
        </w:rPr>
        <w:t xml:space="preserve">서버 </w:t>
      </w:r>
      <w:proofErr w:type="gramStart"/>
      <w:r>
        <w:rPr>
          <w:b/>
          <w:lang w:eastAsia="ko-KR"/>
        </w:rPr>
        <w:t>무보관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>문서를 서버에 영구 저장하지 않습니다. 편집 중에만 임시로 두고, 나가거나 일정 시간이 지나면 자동 삭제됩니다.</w:t>
      </w:r>
    </w:p>
    <w:p w14:paraId="4B082792" w14:textId="77777777" w:rsidR="00C20022" w:rsidRDefault="00000000">
      <w:pPr>
        <w:pStyle w:val="a0"/>
        <w:spacing w:after="60"/>
        <w:rPr>
          <w:lang w:eastAsia="ko-KR"/>
        </w:rPr>
      </w:pPr>
      <w:r>
        <w:rPr>
          <w:b/>
          <w:lang w:eastAsia="ko-KR"/>
        </w:rPr>
        <w:t xml:space="preserve">개별 </w:t>
      </w:r>
      <w:proofErr w:type="gramStart"/>
      <w:r>
        <w:rPr>
          <w:b/>
          <w:lang w:eastAsia="ko-KR"/>
        </w:rPr>
        <w:t>사용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>입장 시 발급되는 각 브라우저별 임시 열쇠로, 다른 사람이 내 작업 문서를 볼 수 없습니다.</w:t>
      </w:r>
    </w:p>
    <w:p w14:paraId="12E2F385" w14:textId="77777777" w:rsidR="00C20022" w:rsidRDefault="00000000">
      <w:pPr>
        <w:pStyle w:val="a0"/>
        <w:spacing w:after="60"/>
        <w:rPr>
          <w:lang w:eastAsia="ko-KR"/>
        </w:rPr>
      </w:pPr>
      <w:r>
        <w:rPr>
          <w:b/>
          <w:lang w:eastAsia="ko-KR"/>
        </w:rPr>
        <w:t xml:space="preserve">PC </w:t>
      </w:r>
      <w:proofErr w:type="gramStart"/>
      <w:r>
        <w:rPr>
          <w:b/>
          <w:lang w:eastAsia="ko-KR"/>
        </w:rPr>
        <w:t>저장 :</w:t>
      </w:r>
      <w:proofErr w:type="gramEnd"/>
      <w:r>
        <w:rPr>
          <w:b/>
          <w:lang w:eastAsia="ko-KR"/>
        </w:rPr>
        <w:t xml:space="preserve"> </w:t>
      </w:r>
      <w:r>
        <w:rPr>
          <w:lang w:eastAsia="ko-KR"/>
        </w:rPr>
        <w:t>결과물은 내 컴퓨터에 저장되므로, 저장한 파일의 관리(보관·공유)는 사용자가 합니다.</w:t>
      </w:r>
    </w:p>
    <w:p w14:paraId="27A4E2E0" w14:textId="77777777" w:rsidR="00C20022" w:rsidRDefault="00000000">
      <w:pPr>
        <w:shd w:val="clear" w:color="auto" w:fill="E8F2EC"/>
        <w:spacing w:before="80" w:after="40"/>
        <w:rPr>
          <w:lang w:eastAsia="ko-KR"/>
        </w:rPr>
      </w:pPr>
      <w:r>
        <w:rPr>
          <w:b/>
          <w:color w:val="17623B"/>
          <w:lang w:eastAsia="ko-KR"/>
        </w:rPr>
        <w:t>● 개인정보가 든 문서</w:t>
      </w:r>
    </w:p>
    <w:p w14:paraId="7BA06FA2" w14:textId="77777777" w:rsidR="00C20022" w:rsidRDefault="00000000">
      <w:pPr>
        <w:shd w:val="clear" w:color="auto" w:fill="E8F2EC"/>
        <w:spacing w:after="160"/>
        <w:rPr>
          <w:lang w:eastAsia="ko-KR"/>
        </w:rPr>
      </w:pPr>
      <w:r>
        <w:rPr>
          <w:color w:val="222833"/>
          <w:sz w:val="21"/>
          <w:lang w:eastAsia="ko-KR"/>
        </w:rPr>
        <w:t xml:space="preserve">환자 정보 등 민감한 문서를 다룰 때도 서버에 남지 않지만, </w:t>
      </w:r>
      <w:proofErr w:type="spellStart"/>
      <w:r>
        <w:rPr>
          <w:color w:val="222833"/>
          <w:sz w:val="21"/>
          <w:lang w:eastAsia="ko-KR"/>
        </w:rPr>
        <w:t>내려받은</w:t>
      </w:r>
      <w:proofErr w:type="spellEnd"/>
      <w:r>
        <w:rPr>
          <w:color w:val="222833"/>
          <w:sz w:val="21"/>
          <w:lang w:eastAsia="ko-KR"/>
        </w:rPr>
        <w:t xml:space="preserve"> 파일은 내 PC에 남습니다. 병원 정보보안 규정에 따라 관리·삭제하세요.</w:t>
      </w:r>
    </w:p>
    <w:p w14:paraId="54E785E6" w14:textId="77777777" w:rsidR="00C20022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51089FB2" w14:textId="77777777" w:rsidR="00C20022" w:rsidRDefault="00000000">
      <w:pPr>
        <w:pStyle w:val="1"/>
        <w:spacing w:before="200"/>
        <w:rPr>
          <w:lang w:eastAsia="ko-KR"/>
        </w:rPr>
      </w:pPr>
      <w:r>
        <w:rPr>
          <w:rFonts w:ascii="맑은 고딕" w:eastAsia="맑은 고딕" w:hAnsi="맑은 고딕"/>
          <w:color w:val="17623B"/>
          <w:sz w:val="36"/>
          <w:lang w:eastAsia="ko-KR"/>
        </w:rPr>
        <w:lastRenderedPageBreak/>
        <w:t>10. 자주 묻는 질문 (FAQ)</w:t>
      </w:r>
    </w:p>
    <w:p w14:paraId="52E35305" w14:textId="77777777" w:rsidR="00C20022" w:rsidRDefault="00000000">
      <w:pPr>
        <w:spacing w:after="20"/>
        <w:rPr>
          <w:lang w:eastAsia="ko-KR"/>
        </w:rPr>
      </w:pPr>
      <w:r>
        <w:rPr>
          <w:b/>
          <w:color w:val="17623B"/>
          <w:sz w:val="23"/>
          <w:lang w:eastAsia="ko-KR"/>
        </w:rPr>
        <w:t>Q.  설치가 필요한가요?</w:t>
      </w:r>
    </w:p>
    <w:p w14:paraId="75F4BB1C" w14:textId="77777777" w:rsidR="00C20022" w:rsidRDefault="00000000">
      <w:pPr>
        <w:spacing w:after="140"/>
        <w:rPr>
          <w:lang w:eastAsia="ko-KR"/>
        </w:rPr>
      </w:pPr>
      <w:r>
        <w:rPr>
          <w:color w:val="222833"/>
          <w:lang w:eastAsia="ko-KR"/>
        </w:rPr>
        <w:t>A.  아니요. 브라우저에서 주소만 입력하면 바로 씁니다.</w:t>
      </w:r>
    </w:p>
    <w:p w14:paraId="48BB0846" w14:textId="77777777" w:rsidR="00C20022" w:rsidRDefault="00000000">
      <w:pPr>
        <w:spacing w:after="20"/>
        <w:rPr>
          <w:lang w:eastAsia="ko-KR"/>
        </w:rPr>
      </w:pPr>
      <w:r>
        <w:rPr>
          <w:b/>
          <w:color w:val="17623B"/>
          <w:sz w:val="23"/>
          <w:lang w:eastAsia="ko-KR"/>
        </w:rPr>
        <w:t xml:space="preserve">Q.  인증번호가 </w:t>
      </w:r>
      <w:proofErr w:type="spellStart"/>
      <w:r>
        <w:rPr>
          <w:b/>
          <w:color w:val="17623B"/>
          <w:sz w:val="23"/>
          <w:lang w:eastAsia="ko-KR"/>
        </w:rPr>
        <w:t>뭔가요</w:t>
      </w:r>
      <w:proofErr w:type="spellEnd"/>
      <w:r>
        <w:rPr>
          <w:b/>
          <w:color w:val="17623B"/>
          <w:sz w:val="23"/>
          <w:lang w:eastAsia="ko-KR"/>
        </w:rPr>
        <w:t>?</w:t>
      </w:r>
    </w:p>
    <w:p w14:paraId="4A393CDF" w14:textId="77777777" w:rsidR="00C20022" w:rsidRDefault="00000000">
      <w:pPr>
        <w:spacing w:after="140"/>
        <w:rPr>
          <w:lang w:eastAsia="ko-KR"/>
        </w:rPr>
      </w:pPr>
      <w:r>
        <w:rPr>
          <w:color w:val="222833"/>
          <w:lang w:eastAsia="ko-KR"/>
        </w:rPr>
        <w:t xml:space="preserve">A.  0114 입니다. 아이디·비밀번호는 없습니다. (변경 시 </w:t>
      </w:r>
      <w:proofErr w:type="spellStart"/>
      <w:r>
        <w:rPr>
          <w:color w:val="222833"/>
          <w:lang w:eastAsia="ko-KR"/>
        </w:rPr>
        <w:t>전산팀</w:t>
      </w:r>
      <w:proofErr w:type="spellEnd"/>
      <w:r>
        <w:rPr>
          <w:color w:val="222833"/>
          <w:lang w:eastAsia="ko-KR"/>
        </w:rPr>
        <w:t xml:space="preserve"> 공지)</w:t>
      </w:r>
    </w:p>
    <w:p w14:paraId="10E10FE1" w14:textId="77777777" w:rsidR="00C20022" w:rsidRDefault="00000000">
      <w:pPr>
        <w:spacing w:after="20"/>
        <w:rPr>
          <w:lang w:eastAsia="ko-KR"/>
        </w:rPr>
      </w:pPr>
      <w:r>
        <w:rPr>
          <w:b/>
          <w:color w:val="17623B"/>
          <w:sz w:val="23"/>
          <w:lang w:eastAsia="ko-KR"/>
        </w:rPr>
        <w:t>Q.  집에서도 되나요?</w:t>
      </w:r>
    </w:p>
    <w:p w14:paraId="252AEE8D" w14:textId="77777777" w:rsidR="00C20022" w:rsidRDefault="00000000">
      <w:pPr>
        <w:spacing w:after="140"/>
        <w:rPr>
          <w:lang w:eastAsia="ko-KR"/>
        </w:rPr>
      </w:pPr>
      <w:r>
        <w:rPr>
          <w:color w:val="222833"/>
          <w:lang w:eastAsia="ko-KR"/>
        </w:rPr>
        <w:t>A.  안 됩니다. 원내(병원) 네트워크 전용입니다.</w:t>
      </w:r>
    </w:p>
    <w:p w14:paraId="7B0E5975" w14:textId="77777777" w:rsidR="00C20022" w:rsidRDefault="00000000">
      <w:pPr>
        <w:spacing w:after="20"/>
        <w:rPr>
          <w:lang w:eastAsia="ko-KR"/>
        </w:rPr>
      </w:pPr>
      <w:r>
        <w:rPr>
          <w:b/>
          <w:color w:val="17623B"/>
          <w:sz w:val="23"/>
          <w:lang w:eastAsia="ko-KR"/>
        </w:rPr>
        <w:t>Q.  저장한 파일은 어디 있나요?</w:t>
      </w:r>
    </w:p>
    <w:p w14:paraId="708ACD38" w14:textId="77777777" w:rsidR="00C20022" w:rsidRDefault="00000000">
      <w:pPr>
        <w:spacing w:after="140"/>
        <w:rPr>
          <w:lang w:eastAsia="ko-KR"/>
        </w:rPr>
      </w:pPr>
      <w:r>
        <w:rPr>
          <w:color w:val="222833"/>
          <w:lang w:eastAsia="ko-KR"/>
        </w:rPr>
        <w:t>A.  내 PC의 「다운로드」 폴더에 있습니다. 원하는 폴더로 옮겨 보관하세요.</w:t>
      </w:r>
    </w:p>
    <w:p w14:paraId="17EFD6F5" w14:textId="77777777" w:rsidR="00C20022" w:rsidRDefault="00000000">
      <w:pPr>
        <w:spacing w:after="20"/>
        <w:rPr>
          <w:lang w:eastAsia="ko-KR"/>
        </w:rPr>
      </w:pPr>
      <w:r>
        <w:rPr>
          <w:b/>
          <w:color w:val="17623B"/>
          <w:sz w:val="23"/>
          <w:lang w:eastAsia="ko-KR"/>
        </w:rPr>
        <w:t>Q.  편집한 게 사라졌어요.</w:t>
      </w:r>
    </w:p>
    <w:p w14:paraId="671620FC" w14:textId="77777777" w:rsidR="00C20022" w:rsidRDefault="00000000">
      <w:pPr>
        <w:spacing w:after="140"/>
        <w:rPr>
          <w:lang w:eastAsia="ko-KR"/>
        </w:rPr>
      </w:pPr>
      <w:r>
        <w:rPr>
          <w:color w:val="222833"/>
          <w:lang w:eastAsia="ko-KR"/>
        </w:rPr>
        <w:t xml:space="preserve">A.  「PC로 </w:t>
      </w:r>
      <w:proofErr w:type="spellStart"/>
      <w:r>
        <w:rPr>
          <w:color w:val="222833"/>
          <w:lang w:eastAsia="ko-KR"/>
        </w:rPr>
        <w:t>저장」을</w:t>
      </w:r>
      <w:proofErr w:type="spellEnd"/>
      <w:r>
        <w:rPr>
          <w:color w:val="222833"/>
          <w:lang w:eastAsia="ko-KR"/>
        </w:rPr>
        <w:t xml:space="preserve"> 누르지 않고 닫으면 서버에 남지 않아 사라집니다. 항상 저장 후 닫으세요.</w:t>
      </w:r>
    </w:p>
    <w:p w14:paraId="56FC5549" w14:textId="77777777" w:rsidR="00C20022" w:rsidRDefault="00000000">
      <w:pPr>
        <w:spacing w:after="20"/>
        <w:rPr>
          <w:lang w:eastAsia="ko-KR"/>
        </w:rPr>
      </w:pPr>
      <w:r>
        <w:rPr>
          <w:b/>
          <w:color w:val="17623B"/>
          <w:sz w:val="23"/>
          <w:lang w:eastAsia="ko-KR"/>
        </w:rPr>
        <w:t>Q.  한글(.</w:t>
      </w:r>
      <w:proofErr w:type="spellStart"/>
      <w:r>
        <w:rPr>
          <w:b/>
          <w:color w:val="17623B"/>
          <w:sz w:val="23"/>
          <w:lang w:eastAsia="ko-KR"/>
        </w:rPr>
        <w:t>hwp</w:t>
      </w:r>
      <w:proofErr w:type="spellEnd"/>
      <w:r>
        <w:rPr>
          <w:b/>
          <w:color w:val="17623B"/>
          <w:sz w:val="23"/>
          <w:lang w:eastAsia="ko-KR"/>
        </w:rPr>
        <w:t>)도 되나요?</w:t>
      </w:r>
    </w:p>
    <w:p w14:paraId="2960C762" w14:textId="77777777" w:rsidR="00C20022" w:rsidRDefault="00000000">
      <w:pPr>
        <w:spacing w:after="140"/>
        <w:rPr>
          <w:lang w:eastAsia="ko-KR"/>
        </w:rPr>
      </w:pPr>
      <w:r>
        <w:rPr>
          <w:color w:val="222833"/>
          <w:lang w:eastAsia="ko-KR"/>
        </w:rPr>
        <w:t xml:space="preserve">A.  됩니다. 브라우저에서 바로 </w:t>
      </w:r>
      <w:proofErr w:type="gramStart"/>
      <w:r>
        <w:rPr>
          <w:color w:val="222833"/>
          <w:lang w:eastAsia="ko-KR"/>
        </w:rPr>
        <w:t>편집하고 .</w:t>
      </w:r>
      <w:proofErr w:type="spellStart"/>
      <w:r>
        <w:rPr>
          <w:color w:val="222833"/>
          <w:lang w:eastAsia="ko-KR"/>
        </w:rPr>
        <w:t>hwp</w:t>
      </w:r>
      <w:proofErr w:type="spellEnd"/>
      <w:proofErr w:type="gramEnd"/>
      <w:r>
        <w:rPr>
          <w:color w:val="222833"/>
          <w:lang w:eastAsia="ko-KR"/>
        </w:rPr>
        <w:t>/.</w:t>
      </w:r>
      <w:proofErr w:type="spellStart"/>
      <w:r>
        <w:rPr>
          <w:color w:val="222833"/>
          <w:lang w:eastAsia="ko-KR"/>
        </w:rPr>
        <w:t>hwpx</w:t>
      </w:r>
      <w:proofErr w:type="spellEnd"/>
      <w:r>
        <w:rPr>
          <w:color w:val="222833"/>
          <w:lang w:eastAsia="ko-KR"/>
        </w:rPr>
        <w:t>로 저장합니다. (복잡 서식은 확인 권장)</w:t>
      </w:r>
    </w:p>
    <w:p w14:paraId="00CDC9BB" w14:textId="77777777" w:rsidR="00C20022" w:rsidRDefault="00000000">
      <w:pPr>
        <w:spacing w:after="20"/>
        <w:rPr>
          <w:lang w:eastAsia="ko-KR"/>
        </w:rPr>
      </w:pPr>
      <w:r>
        <w:rPr>
          <w:b/>
          <w:color w:val="17623B"/>
          <w:sz w:val="23"/>
          <w:lang w:eastAsia="ko-KR"/>
        </w:rPr>
        <w:t>Q.  다른 사람이 내 문서를 보나요?</w:t>
      </w:r>
    </w:p>
    <w:p w14:paraId="71C0B737" w14:textId="77777777" w:rsidR="00C20022" w:rsidRDefault="00000000">
      <w:pPr>
        <w:spacing w:after="140"/>
        <w:rPr>
          <w:lang w:eastAsia="ko-KR"/>
        </w:rPr>
      </w:pPr>
      <w:r>
        <w:rPr>
          <w:color w:val="222833"/>
          <w:lang w:eastAsia="ko-KR"/>
        </w:rPr>
        <w:t>A.  아니요. 브라우저별로 분리되어 서로의 작업 문서가 보이지 않습니다.</w:t>
      </w:r>
    </w:p>
    <w:p w14:paraId="0941A03D" w14:textId="77777777" w:rsidR="00C20022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35ACE85A" w14:textId="77777777" w:rsidR="00C20022" w:rsidRDefault="00000000">
      <w:pPr>
        <w:pStyle w:val="1"/>
        <w:spacing w:before="200"/>
      </w:pPr>
      <w:r>
        <w:rPr>
          <w:rFonts w:ascii="맑은 고딕" w:eastAsia="맑은 고딕" w:hAnsi="맑은 고딕"/>
          <w:color w:val="17623B"/>
          <w:sz w:val="36"/>
        </w:rPr>
        <w:lastRenderedPageBreak/>
        <w:t xml:space="preserve">11. </w:t>
      </w:r>
      <w:proofErr w:type="spellStart"/>
      <w:r>
        <w:rPr>
          <w:rFonts w:ascii="맑은 고딕" w:eastAsia="맑은 고딕" w:hAnsi="맑은 고딕"/>
          <w:color w:val="17623B"/>
          <w:sz w:val="36"/>
        </w:rPr>
        <w:t>문제</w:t>
      </w:r>
      <w:proofErr w:type="spellEnd"/>
      <w:r>
        <w:rPr>
          <w:rFonts w:ascii="맑은 고딕" w:eastAsia="맑은 고딕" w:hAnsi="맑은 고딕"/>
          <w:color w:val="17623B"/>
          <w:sz w:val="36"/>
        </w:rPr>
        <w:t xml:space="preserve"> </w:t>
      </w:r>
      <w:proofErr w:type="spellStart"/>
      <w:r>
        <w:rPr>
          <w:rFonts w:ascii="맑은 고딕" w:eastAsia="맑은 고딕" w:hAnsi="맑은 고딕"/>
          <w:color w:val="17623B"/>
          <w:sz w:val="36"/>
        </w:rPr>
        <w:t>해결</w:t>
      </w:r>
      <w:proofErr w:type="spellEnd"/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7172"/>
        <w:gridCol w:w="7172"/>
      </w:tblGrid>
      <w:tr w:rsidR="00C20022" w14:paraId="228E806C" w14:textId="77777777" w:rsidTr="00C20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2" w:type="dxa"/>
          </w:tcPr>
          <w:p w14:paraId="455A9445" w14:textId="77777777" w:rsidR="00C20022" w:rsidRDefault="00000000">
            <w:r>
              <w:t>증상</w:t>
            </w:r>
          </w:p>
        </w:tc>
        <w:tc>
          <w:tcPr>
            <w:tcW w:w="7172" w:type="dxa"/>
          </w:tcPr>
          <w:p w14:paraId="3EF6F129" w14:textId="77777777" w:rsidR="00C2002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이렇게 해보세요</w:t>
            </w:r>
          </w:p>
        </w:tc>
      </w:tr>
      <w:tr w:rsidR="00C20022" w14:paraId="6A1187A7" w14:textId="77777777" w:rsidTr="00C20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2" w:type="dxa"/>
          </w:tcPr>
          <w:p w14:paraId="4FE1707F" w14:textId="77777777" w:rsidR="00C20022" w:rsidRDefault="00000000">
            <w:r>
              <w:rPr>
                <w:sz w:val="21"/>
              </w:rPr>
              <w:t>접속 화면이 안 열려요</w:t>
            </w:r>
          </w:p>
        </w:tc>
        <w:tc>
          <w:tcPr>
            <w:tcW w:w="7172" w:type="dxa"/>
          </w:tcPr>
          <w:p w14:paraId="16A599FF" w14:textId="77777777" w:rsidR="00C2002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21"/>
                <w:lang w:eastAsia="ko-KR"/>
              </w:rPr>
              <w:t xml:space="preserve">원내 네트워크인지 확인하세요. 그래도 안 되면 </w:t>
            </w:r>
            <w:proofErr w:type="spellStart"/>
            <w:r>
              <w:rPr>
                <w:sz w:val="21"/>
                <w:lang w:eastAsia="ko-KR"/>
              </w:rPr>
              <w:t>전산팀</w:t>
            </w:r>
            <w:proofErr w:type="spellEnd"/>
            <w:r>
              <w:rPr>
                <w:sz w:val="21"/>
                <w:lang w:eastAsia="ko-KR"/>
              </w:rPr>
              <w:t>(내선 1500).</w:t>
            </w:r>
          </w:p>
        </w:tc>
      </w:tr>
      <w:tr w:rsidR="00C20022" w14:paraId="2CB61649" w14:textId="77777777" w:rsidTr="00C20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2" w:type="dxa"/>
          </w:tcPr>
          <w:p w14:paraId="3D8DFE77" w14:textId="77777777" w:rsidR="00C20022" w:rsidRDefault="00000000">
            <w:proofErr w:type="spellStart"/>
            <w:r>
              <w:rPr>
                <w:sz w:val="21"/>
              </w:rPr>
              <w:t>인증번호가</w:t>
            </w:r>
            <w:proofErr w:type="spellEnd"/>
            <w:r>
              <w:rPr>
                <w:sz w:val="21"/>
              </w:rPr>
              <w:t xml:space="preserve"> 안 </w:t>
            </w:r>
            <w:proofErr w:type="spellStart"/>
            <w:r>
              <w:rPr>
                <w:sz w:val="21"/>
              </w:rPr>
              <w:t>먹혀요</w:t>
            </w:r>
            <w:proofErr w:type="spellEnd"/>
          </w:p>
        </w:tc>
        <w:tc>
          <w:tcPr>
            <w:tcW w:w="7172" w:type="dxa"/>
          </w:tcPr>
          <w:p w14:paraId="0B67EB2F" w14:textId="77777777" w:rsidR="00C2002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proofErr w:type="gramStart"/>
            <w:r>
              <w:rPr>
                <w:sz w:val="21"/>
                <w:lang w:eastAsia="ko-KR"/>
              </w:rPr>
              <w:t>0114 를</w:t>
            </w:r>
            <w:proofErr w:type="gramEnd"/>
            <w:r>
              <w:rPr>
                <w:sz w:val="21"/>
                <w:lang w:eastAsia="ko-KR"/>
              </w:rPr>
              <w:t xml:space="preserve"> 정확히 입력. 여러 번 틀리면 10분 제한 → 잠시 후 재시도.</w:t>
            </w:r>
          </w:p>
        </w:tc>
      </w:tr>
      <w:tr w:rsidR="00C20022" w14:paraId="341E93B0" w14:textId="77777777" w:rsidTr="00C20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2" w:type="dxa"/>
          </w:tcPr>
          <w:p w14:paraId="6081A870" w14:textId="77777777" w:rsidR="00C20022" w:rsidRDefault="00000000">
            <w:pPr>
              <w:rPr>
                <w:lang w:eastAsia="ko-KR"/>
              </w:rPr>
            </w:pPr>
            <w:r>
              <w:rPr>
                <w:sz w:val="21"/>
                <w:lang w:eastAsia="ko-KR"/>
              </w:rPr>
              <w:t>편집 화면이 회색이거나 안 떠요</w:t>
            </w:r>
          </w:p>
        </w:tc>
        <w:tc>
          <w:tcPr>
            <w:tcW w:w="7172" w:type="dxa"/>
          </w:tcPr>
          <w:p w14:paraId="6927BA2F" w14:textId="77777777" w:rsidR="00C2002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21"/>
                <w:lang w:eastAsia="ko-KR"/>
              </w:rPr>
              <w:t xml:space="preserve">브라우저를 </w:t>
            </w:r>
            <w:proofErr w:type="spellStart"/>
            <w:r>
              <w:rPr>
                <w:sz w:val="21"/>
                <w:lang w:eastAsia="ko-KR"/>
              </w:rPr>
              <w:t>새로고침</w:t>
            </w:r>
            <w:proofErr w:type="spellEnd"/>
            <w:r>
              <w:rPr>
                <w:sz w:val="21"/>
                <w:lang w:eastAsia="ko-KR"/>
              </w:rPr>
              <w:t xml:space="preserve">(Ctrl+F5) 하세요. 그래도 안 되면 </w:t>
            </w:r>
            <w:proofErr w:type="spellStart"/>
            <w:r>
              <w:rPr>
                <w:sz w:val="21"/>
                <w:lang w:eastAsia="ko-KR"/>
              </w:rPr>
              <w:t>전산팀</w:t>
            </w:r>
            <w:proofErr w:type="spellEnd"/>
            <w:r>
              <w:rPr>
                <w:sz w:val="21"/>
                <w:lang w:eastAsia="ko-KR"/>
              </w:rPr>
              <w:t>.</w:t>
            </w:r>
          </w:p>
        </w:tc>
      </w:tr>
      <w:tr w:rsidR="00C20022" w14:paraId="1502AC09" w14:textId="77777777" w:rsidTr="00C20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2" w:type="dxa"/>
          </w:tcPr>
          <w:p w14:paraId="14148F06" w14:textId="77777777" w:rsidR="00C20022" w:rsidRDefault="00000000">
            <w:pPr>
              <w:rPr>
                <w:lang w:eastAsia="ko-KR"/>
              </w:rPr>
            </w:pPr>
            <w:r>
              <w:rPr>
                <w:sz w:val="21"/>
                <w:lang w:eastAsia="ko-KR"/>
              </w:rPr>
              <w:t xml:space="preserve">「PC로 </w:t>
            </w:r>
            <w:proofErr w:type="spellStart"/>
            <w:r>
              <w:rPr>
                <w:sz w:val="21"/>
                <w:lang w:eastAsia="ko-KR"/>
              </w:rPr>
              <w:t>저장」을</w:t>
            </w:r>
            <w:proofErr w:type="spellEnd"/>
            <w:r>
              <w:rPr>
                <w:sz w:val="21"/>
                <w:lang w:eastAsia="ko-KR"/>
              </w:rPr>
              <w:t xml:space="preserve"> 눌러도 안 받아져요</w:t>
            </w:r>
          </w:p>
        </w:tc>
        <w:tc>
          <w:tcPr>
            <w:tcW w:w="7172" w:type="dxa"/>
          </w:tcPr>
          <w:p w14:paraId="73BF829D" w14:textId="77777777" w:rsidR="00C2002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21"/>
                <w:lang w:eastAsia="ko-KR"/>
              </w:rPr>
              <w:t xml:space="preserve">“저장 중…” 후 1~2초 기다리세요. ‘저장되지 않았습니다’가 뜨면 다시 누르고, 반복되면 </w:t>
            </w:r>
            <w:proofErr w:type="spellStart"/>
            <w:r>
              <w:rPr>
                <w:sz w:val="21"/>
                <w:lang w:eastAsia="ko-KR"/>
              </w:rPr>
              <w:t>전산팀</w:t>
            </w:r>
            <w:proofErr w:type="spellEnd"/>
            <w:r>
              <w:rPr>
                <w:sz w:val="21"/>
                <w:lang w:eastAsia="ko-KR"/>
              </w:rPr>
              <w:t>.</w:t>
            </w:r>
          </w:p>
        </w:tc>
      </w:tr>
      <w:tr w:rsidR="00C20022" w14:paraId="621D0068" w14:textId="77777777" w:rsidTr="00C20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2" w:type="dxa"/>
          </w:tcPr>
          <w:p w14:paraId="228E976F" w14:textId="77777777" w:rsidR="00C20022" w:rsidRDefault="00000000">
            <w:pPr>
              <w:rPr>
                <w:lang w:eastAsia="ko-KR"/>
              </w:rPr>
            </w:pPr>
            <w:r>
              <w:rPr>
                <w:sz w:val="21"/>
                <w:lang w:eastAsia="ko-KR"/>
              </w:rPr>
              <w:t>한글 문서 서식이 조금 달라요</w:t>
            </w:r>
          </w:p>
        </w:tc>
        <w:tc>
          <w:tcPr>
            <w:tcW w:w="7172" w:type="dxa"/>
          </w:tcPr>
          <w:p w14:paraId="53543FB6" w14:textId="77777777" w:rsidR="00C2002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21"/>
                <w:lang w:eastAsia="ko-KR"/>
              </w:rPr>
              <w:t xml:space="preserve">복잡한 서식은 미세 차이가 있을 수 있습니다. 저장 후 한글에서 확인 → 문제 시 </w:t>
            </w:r>
            <w:proofErr w:type="spellStart"/>
            <w:r>
              <w:rPr>
                <w:sz w:val="21"/>
                <w:lang w:eastAsia="ko-KR"/>
              </w:rPr>
              <w:t>전산팀</w:t>
            </w:r>
            <w:proofErr w:type="spellEnd"/>
            <w:r>
              <w:rPr>
                <w:sz w:val="21"/>
                <w:lang w:eastAsia="ko-KR"/>
              </w:rPr>
              <w:t xml:space="preserve"> 제보.</w:t>
            </w:r>
          </w:p>
        </w:tc>
      </w:tr>
      <w:tr w:rsidR="00C20022" w14:paraId="66DA0B7D" w14:textId="77777777" w:rsidTr="00C20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2" w:type="dxa"/>
          </w:tcPr>
          <w:p w14:paraId="0DA58714" w14:textId="77777777" w:rsidR="00C20022" w:rsidRDefault="00000000">
            <w:proofErr w:type="spellStart"/>
            <w:r>
              <w:rPr>
                <w:sz w:val="21"/>
              </w:rPr>
              <w:t>느려요</w:t>
            </w:r>
            <w:proofErr w:type="spellEnd"/>
            <w:r>
              <w:rPr>
                <w:sz w:val="21"/>
              </w:rPr>
              <w:t xml:space="preserve"> / </w:t>
            </w:r>
            <w:proofErr w:type="spellStart"/>
            <w:r>
              <w:rPr>
                <w:sz w:val="21"/>
              </w:rPr>
              <w:t>자꾸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닫혀요</w:t>
            </w:r>
            <w:proofErr w:type="spellEnd"/>
          </w:p>
        </w:tc>
        <w:tc>
          <w:tcPr>
            <w:tcW w:w="7172" w:type="dxa"/>
          </w:tcPr>
          <w:p w14:paraId="223BAFF5" w14:textId="77777777" w:rsidR="00C2002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21"/>
                <w:lang w:eastAsia="ko-KR"/>
              </w:rPr>
              <w:t xml:space="preserve">자리 비움 자동 종료일 수 있습니다. 「다시 </w:t>
            </w:r>
            <w:proofErr w:type="spellStart"/>
            <w:r>
              <w:rPr>
                <w:sz w:val="21"/>
                <w:lang w:eastAsia="ko-KR"/>
              </w:rPr>
              <w:t>열기」로</w:t>
            </w:r>
            <w:proofErr w:type="spellEnd"/>
            <w:r>
              <w:rPr>
                <w:sz w:val="21"/>
                <w:lang w:eastAsia="ko-KR"/>
              </w:rPr>
              <w:t xml:space="preserve"> 재개하세요.</w:t>
            </w:r>
          </w:p>
        </w:tc>
      </w:tr>
    </w:tbl>
    <w:p w14:paraId="55F7B12C" w14:textId="77777777" w:rsidR="00C20022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1A54BB01" w14:textId="77777777" w:rsidR="00C20022" w:rsidRDefault="00000000">
      <w:pPr>
        <w:pStyle w:val="1"/>
        <w:spacing w:before="200"/>
        <w:rPr>
          <w:lang w:eastAsia="ko-KR"/>
        </w:rPr>
      </w:pPr>
      <w:r>
        <w:rPr>
          <w:rFonts w:ascii="맑은 고딕" w:eastAsia="맑은 고딕" w:hAnsi="맑은 고딕"/>
          <w:color w:val="17623B"/>
          <w:sz w:val="36"/>
          <w:lang w:eastAsia="ko-KR"/>
        </w:rPr>
        <w:lastRenderedPageBreak/>
        <w:t>12. 문의처</w:t>
      </w:r>
    </w:p>
    <w:p w14:paraId="3F96DCEC" w14:textId="77777777" w:rsidR="00C20022" w:rsidRDefault="00C20022">
      <w:pPr>
        <w:rPr>
          <w:lang w:eastAsia="ko-KR"/>
        </w:rPr>
      </w:pPr>
    </w:p>
    <w:p w14:paraId="19A60F1F" w14:textId="77777777" w:rsidR="00C20022" w:rsidRDefault="00000000">
      <w:pPr>
        <w:spacing w:after="80"/>
        <w:jc w:val="center"/>
        <w:rPr>
          <w:lang w:eastAsia="ko-KR"/>
        </w:rPr>
      </w:pPr>
      <w:proofErr w:type="spellStart"/>
      <w:r>
        <w:rPr>
          <w:b/>
          <w:color w:val="17623B"/>
          <w:sz w:val="40"/>
          <w:lang w:eastAsia="ko-KR"/>
        </w:rPr>
        <w:t>서송병원</w:t>
      </w:r>
      <w:proofErr w:type="spellEnd"/>
      <w:r>
        <w:rPr>
          <w:b/>
          <w:color w:val="17623B"/>
          <w:sz w:val="40"/>
          <w:lang w:eastAsia="ko-KR"/>
        </w:rPr>
        <w:t xml:space="preserve"> </w:t>
      </w:r>
      <w:proofErr w:type="spellStart"/>
      <w:r>
        <w:rPr>
          <w:b/>
          <w:color w:val="17623B"/>
          <w:sz w:val="40"/>
          <w:lang w:eastAsia="ko-KR"/>
        </w:rPr>
        <w:t>전산팀</w:t>
      </w:r>
      <w:proofErr w:type="spellEnd"/>
    </w:p>
    <w:p w14:paraId="129ED362" w14:textId="77777777" w:rsidR="00C20022" w:rsidRDefault="00000000">
      <w:pPr>
        <w:spacing w:after="40"/>
        <w:jc w:val="center"/>
        <w:rPr>
          <w:lang w:eastAsia="ko-KR"/>
        </w:rPr>
      </w:pPr>
      <w:r>
        <w:rPr>
          <w:b/>
          <w:color w:val="222833"/>
          <w:sz w:val="32"/>
          <w:lang w:eastAsia="ko-KR"/>
        </w:rPr>
        <w:t>문의 · 내선 1500</w:t>
      </w:r>
    </w:p>
    <w:p w14:paraId="72201623" w14:textId="77777777" w:rsidR="00C20022" w:rsidRDefault="00000000">
      <w:pPr>
        <w:spacing w:after="320"/>
        <w:jc w:val="center"/>
        <w:rPr>
          <w:lang w:eastAsia="ko-KR"/>
        </w:rPr>
      </w:pPr>
      <w:r>
        <w:rPr>
          <w:color w:val="6B7280"/>
          <w:sz w:val="24"/>
          <w:lang w:eastAsia="ko-KR"/>
        </w:rPr>
        <w:t xml:space="preserve">접속 인증번호 </w:t>
      </w:r>
      <w:proofErr w:type="gramStart"/>
      <w:r>
        <w:rPr>
          <w:color w:val="6B7280"/>
          <w:sz w:val="24"/>
          <w:lang w:eastAsia="ko-KR"/>
        </w:rPr>
        <w:t>0114  ·</w:t>
      </w:r>
      <w:proofErr w:type="gramEnd"/>
      <w:r>
        <w:rPr>
          <w:color w:val="6B7280"/>
          <w:sz w:val="24"/>
          <w:lang w:eastAsia="ko-KR"/>
        </w:rPr>
        <w:t xml:space="preserve">  원내(병원) 네트워크 전용</w:t>
      </w:r>
    </w:p>
    <w:p w14:paraId="53FE3E1D" w14:textId="77777777" w:rsidR="00C20022" w:rsidRDefault="00000000">
      <w:pPr>
        <w:jc w:val="center"/>
        <w:rPr>
          <w:lang w:eastAsia="ko-KR"/>
        </w:rPr>
      </w:pPr>
      <w:r>
        <w:rPr>
          <w:color w:val="222833"/>
          <w:lang w:eastAsia="ko-KR"/>
        </w:rPr>
        <w:t>사용 중 불편하거나 오류가 있으면 언제든 전산팀으로 연락 주세요.</w:t>
      </w:r>
    </w:p>
    <w:sectPr w:rsidR="00C20022" w:rsidSect="00034616">
      <w:headerReference w:type="default" r:id="rId13"/>
      <w:footerReference w:type="default" r:id="rId14"/>
      <w:pgSz w:w="16838" w:h="11906" w:orient="landscape"/>
      <w:pgMar w:top="1020" w:right="1247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5851" w14:textId="77777777" w:rsidR="00CC2787" w:rsidRDefault="00CC2787">
      <w:pPr>
        <w:spacing w:after="0" w:line="240" w:lineRule="auto"/>
      </w:pPr>
      <w:r>
        <w:separator/>
      </w:r>
    </w:p>
  </w:endnote>
  <w:endnote w:type="continuationSeparator" w:id="0">
    <w:p w14:paraId="33FBAF59" w14:textId="77777777" w:rsidR="00CC2787" w:rsidRDefault="00CC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D6E" w14:textId="77777777" w:rsidR="00C20022" w:rsidRDefault="00000000">
    <w:pPr>
      <w:pStyle w:val="a6"/>
      <w:jc w:val="center"/>
      <w:rPr>
        <w:lang w:eastAsia="ko-KR"/>
      </w:rPr>
    </w:pPr>
    <w:r>
      <w:rPr>
        <w:color w:val="6B7280"/>
        <w:sz w:val="17"/>
        <w:lang w:eastAsia="ko-KR"/>
      </w:rPr>
      <w:t>서송병원 전산팀 · 문의 내선 1500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50D9" w14:textId="77777777" w:rsidR="00CC2787" w:rsidRDefault="00CC2787">
      <w:pPr>
        <w:spacing w:after="0" w:line="240" w:lineRule="auto"/>
      </w:pPr>
      <w:r>
        <w:separator/>
      </w:r>
    </w:p>
  </w:footnote>
  <w:footnote w:type="continuationSeparator" w:id="0">
    <w:p w14:paraId="4327FF0B" w14:textId="77777777" w:rsidR="00CC2787" w:rsidRDefault="00CC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BADD" w14:textId="77777777" w:rsidR="00C20022" w:rsidRDefault="00000000">
    <w:pPr>
      <w:pStyle w:val="a5"/>
      <w:jc w:val="right"/>
      <w:rPr>
        <w:lang w:eastAsia="ko-KR"/>
      </w:rPr>
    </w:pPr>
    <w:r>
      <w:rPr>
        <w:color w:val="6B7280"/>
        <w:sz w:val="17"/>
        <w:lang w:eastAsia="ko-KR"/>
      </w:rPr>
      <w:t>서송병원 서송오피스 클라우드 · 사용설명서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030856">
    <w:abstractNumId w:val="8"/>
  </w:num>
  <w:num w:numId="2" w16cid:durableId="1604069099">
    <w:abstractNumId w:val="6"/>
  </w:num>
  <w:num w:numId="3" w16cid:durableId="854029490">
    <w:abstractNumId w:val="5"/>
  </w:num>
  <w:num w:numId="4" w16cid:durableId="1202211806">
    <w:abstractNumId w:val="4"/>
  </w:num>
  <w:num w:numId="5" w16cid:durableId="1462310047">
    <w:abstractNumId w:val="7"/>
  </w:num>
  <w:num w:numId="6" w16cid:durableId="2060664756">
    <w:abstractNumId w:val="3"/>
  </w:num>
  <w:num w:numId="7" w16cid:durableId="339477427">
    <w:abstractNumId w:val="2"/>
  </w:num>
  <w:num w:numId="8" w16cid:durableId="902909560">
    <w:abstractNumId w:val="1"/>
  </w:num>
  <w:num w:numId="9" w16cid:durableId="12617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3AA8"/>
    <w:rsid w:val="0029639D"/>
    <w:rsid w:val="00326F90"/>
    <w:rsid w:val="00A67EC4"/>
    <w:rsid w:val="00AA1D8D"/>
    <w:rsid w:val="00B47730"/>
    <w:rsid w:val="00C20022"/>
    <w:rsid w:val="00C57CA6"/>
    <w:rsid w:val="00CB0664"/>
    <w:rsid w:val="00CC27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E26F95"/>
  <w14:defaultImageDpi w14:val="300"/>
  <w15:docId w15:val="{B1D213F0-7A46-4D7C-A699-C0D9CC14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 w:line="300" w:lineRule="auto"/>
    </w:pPr>
    <w:rPr>
      <w:rFonts w:ascii="맑은 고딕" w:eastAsia="맑은 고딕" w:hAnsi="맑은 고딕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기현 장</dc:creator>
  <cp:keywords/>
  <dc:description>서송병원 전산팀</dc:description>
  <cp:lastModifiedBy>user</cp:lastModifiedBy>
  <cp:revision>3</cp:revision>
  <dcterms:created xsi:type="dcterms:W3CDTF">2013-12-23T23:15:00Z</dcterms:created>
  <dcterms:modified xsi:type="dcterms:W3CDTF">2026-07-05T06:02:00Z</dcterms:modified>
  <cp:category/>
</cp:coreProperties>
</file>